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98E3" w14:textId="6ACAAB56" w:rsidR="00A91136" w:rsidRPr="00CE1D3D" w:rsidRDefault="00B578DB" w:rsidP="001E4339">
      <w:pPr>
        <w:pStyle w:val="Balk1"/>
        <w:spacing w:before="120"/>
        <w:ind w:left="-567" w:firstLine="142"/>
        <w:rPr>
          <w:rFonts w:ascii="Times New Roman" w:hAnsi="Times New Roman" w:cs="Times New Roman"/>
          <w:color w:val="auto"/>
          <w:sz w:val="24"/>
          <w:szCs w:val="24"/>
        </w:rPr>
      </w:pPr>
      <w:r w:rsidRPr="00CE1D3D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="00D277DD" w:rsidRPr="00CE1D3D">
        <w:rPr>
          <w:rFonts w:ascii="Times New Roman" w:hAnsi="Times New Roman" w:cs="Times New Roman"/>
          <w:color w:val="auto"/>
          <w:sz w:val="24"/>
          <w:szCs w:val="24"/>
        </w:rPr>
        <w:t xml:space="preserve">KİŞİSEL </w:t>
      </w:r>
      <w:r w:rsidRPr="00CE1D3D">
        <w:rPr>
          <w:rFonts w:ascii="Times New Roman" w:hAnsi="Times New Roman" w:cs="Times New Roman"/>
          <w:color w:val="auto"/>
          <w:sz w:val="24"/>
          <w:szCs w:val="24"/>
        </w:rPr>
        <w:t>BİLGİLERİ</w:t>
      </w:r>
    </w:p>
    <w:tbl>
      <w:tblPr>
        <w:tblStyle w:val="TabloKlavuzu"/>
        <w:tblW w:w="10065" w:type="dxa"/>
        <w:tblInd w:w="-60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A56B2E" w:rsidRPr="00CE1D3D" w14:paraId="686C5962" w14:textId="77777777" w:rsidTr="009B7940">
        <w:tc>
          <w:tcPr>
            <w:tcW w:w="2269" w:type="dxa"/>
          </w:tcPr>
          <w:p w14:paraId="6DCF00DF" w14:textId="034B9E23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396164FF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2F3A23FA" w14:textId="77777777" w:rsidTr="009B7940">
        <w:tc>
          <w:tcPr>
            <w:tcW w:w="2269" w:type="dxa"/>
          </w:tcPr>
          <w:p w14:paraId="1FAE0122" w14:textId="06FE4C0F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Uyruk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716E4AD8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336EE14D" w14:textId="77777777" w:rsidTr="009B7940">
        <w:tc>
          <w:tcPr>
            <w:tcW w:w="2269" w:type="dxa"/>
          </w:tcPr>
          <w:p w14:paraId="6482E9B0" w14:textId="64B88D6B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0D4BE3CD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225F9DE3" w14:textId="77777777" w:rsidTr="009B7940">
        <w:tc>
          <w:tcPr>
            <w:tcW w:w="2269" w:type="dxa"/>
          </w:tcPr>
          <w:p w14:paraId="3FC618CB" w14:textId="1716405F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2DB20B13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42831E94" w14:textId="77777777" w:rsidTr="009B7940">
        <w:tc>
          <w:tcPr>
            <w:tcW w:w="2269" w:type="dxa"/>
          </w:tcPr>
          <w:p w14:paraId="4938D9F7" w14:textId="4BB03F7F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250EC408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1ED0DADF" w14:textId="77777777" w:rsidTr="009B7940">
        <w:tc>
          <w:tcPr>
            <w:tcW w:w="2269" w:type="dxa"/>
          </w:tcPr>
          <w:p w14:paraId="3B38EC08" w14:textId="4380D3D0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11C3C7B3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9635E" w14:textId="3444EF6A" w:rsidR="00A91136" w:rsidRPr="00CE1D3D" w:rsidRDefault="00B578DB" w:rsidP="00417968">
      <w:pPr>
        <w:pStyle w:val="Balk1"/>
        <w:spacing w:before="0"/>
        <w:ind w:left="-567" w:firstLine="141"/>
        <w:rPr>
          <w:rFonts w:ascii="Times New Roman" w:hAnsi="Times New Roman" w:cs="Times New Roman"/>
          <w:color w:val="auto"/>
          <w:sz w:val="24"/>
          <w:szCs w:val="24"/>
        </w:rPr>
      </w:pPr>
      <w:r w:rsidRPr="00CE1D3D">
        <w:rPr>
          <w:rFonts w:ascii="Times New Roman" w:hAnsi="Times New Roman" w:cs="Times New Roman"/>
          <w:color w:val="auto"/>
          <w:sz w:val="24"/>
          <w:szCs w:val="24"/>
        </w:rPr>
        <w:t>II. ÖĞRENCİLİK DURUMU</w:t>
      </w:r>
      <w:r w:rsidR="00D277DD" w:rsidRPr="00CE1D3D">
        <w:rPr>
          <w:rFonts w:ascii="Times New Roman" w:hAnsi="Times New Roman" w:cs="Times New Roman"/>
          <w:color w:val="auto"/>
          <w:sz w:val="24"/>
          <w:szCs w:val="24"/>
        </w:rPr>
        <w:t>NA İLİŞKİN BİLGİLER</w:t>
      </w:r>
    </w:p>
    <w:tbl>
      <w:tblPr>
        <w:tblStyle w:val="TabloKlavuzu"/>
        <w:tblW w:w="10065" w:type="dxa"/>
        <w:tblInd w:w="-601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56B2E" w:rsidRPr="00CE1D3D" w14:paraId="12436924" w14:textId="77777777" w:rsidTr="00AA3103">
        <w:tc>
          <w:tcPr>
            <w:tcW w:w="4253" w:type="dxa"/>
          </w:tcPr>
          <w:p w14:paraId="5F15FC7E" w14:textId="404AA2E3" w:rsidR="00A91136" w:rsidRPr="00CE1D3D" w:rsidRDefault="00B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69844477" w14:textId="77777777" w:rsidR="00A91136" w:rsidRPr="00CE1D3D" w:rsidRDefault="00A9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3740507D" w14:textId="77777777" w:rsidTr="00AA3103">
        <w:tc>
          <w:tcPr>
            <w:tcW w:w="4253" w:type="dxa"/>
          </w:tcPr>
          <w:p w14:paraId="60B5BCDF" w14:textId="0A57AD85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Fakülte / Yüksekokul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71B8EC1" w14:textId="77777777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7632495B" w14:textId="77777777" w:rsidTr="00AA3103">
        <w:tc>
          <w:tcPr>
            <w:tcW w:w="4253" w:type="dxa"/>
          </w:tcPr>
          <w:p w14:paraId="73C5B857" w14:textId="60A86CA1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033DD573" w14:textId="77777777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61DF9B60" w14:textId="77777777" w:rsidTr="00AA3103">
        <w:tc>
          <w:tcPr>
            <w:tcW w:w="4253" w:type="dxa"/>
          </w:tcPr>
          <w:p w14:paraId="3F2550BC" w14:textId="385C47DC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Sınıf / Yarıyıl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15972127" w14:textId="77777777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76D12183" w14:textId="77777777" w:rsidTr="00AA3103">
        <w:tc>
          <w:tcPr>
            <w:tcW w:w="4253" w:type="dxa"/>
          </w:tcPr>
          <w:p w14:paraId="5A589348" w14:textId="473DA7ED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13171018" w14:textId="77777777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2E" w:rsidRPr="00CE1D3D" w14:paraId="05ACF6D9" w14:textId="77777777" w:rsidTr="00AA3103">
        <w:tc>
          <w:tcPr>
            <w:tcW w:w="4253" w:type="dxa"/>
          </w:tcPr>
          <w:p w14:paraId="4FFF92A7" w14:textId="2360033F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Yerleştirildiği YKS Puanı ve Puan Türü</w:t>
            </w:r>
            <w:r w:rsidR="00AA3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1AA9F872" w14:textId="77777777" w:rsidR="00A56B2E" w:rsidRPr="00CE1D3D" w:rsidRDefault="00A56B2E" w:rsidP="00A5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5E695" w14:textId="7192C0E6" w:rsidR="00A91136" w:rsidRPr="00CE1D3D" w:rsidRDefault="00B578DB" w:rsidP="00417968">
      <w:pPr>
        <w:pStyle w:val="Balk1"/>
        <w:spacing w:before="0"/>
        <w:ind w:left="-567" w:firstLine="141"/>
        <w:rPr>
          <w:rFonts w:ascii="Times New Roman" w:hAnsi="Times New Roman" w:cs="Times New Roman"/>
          <w:color w:val="auto"/>
          <w:sz w:val="24"/>
          <w:szCs w:val="24"/>
        </w:rPr>
      </w:pPr>
      <w:r w:rsidRPr="00CE1D3D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="00D277DD" w:rsidRPr="00CE1D3D">
        <w:rPr>
          <w:rFonts w:ascii="Times New Roman" w:hAnsi="Times New Roman" w:cs="Times New Roman"/>
          <w:color w:val="auto"/>
          <w:sz w:val="24"/>
          <w:szCs w:val="24"/>
        </w:rPr>
        <w:t>ÇİFT ANADAL/YANDAL PROGRAM TERCİHLERİ</w:t>
      </w:r>
    </w:p>
    <w:tbl>
      <w:tblPr>
        <w:tblStyle w:val="TabloKlavuzu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663"/>
        <w:gridCol w:w="1417"/>
        <w:gridCol w:w="1276"/>
      </w:tblGrid>
      <w:tr w:rsidR="009B7940" w:rsidRPr="00CE1D3D" w14:paraId="2B28D327" w14:textId="76D8FF1D" w:rsidTr="00CE1D3D">
        <w:tc>
          <w:tcPr>
            <w:tcW w:w="7372" w:type="dxa"/>
            <w:gridSpan w:val="2"/>
            <w:vAlign w:val="center"/>
          </w:tcPr>
          <w:p w14:paraId="13692D37" w14:textId="251D9284" w:rsidR="009B7940" w:rsidRPr="00CE1D3D" w:rsidRDefault="009B7940" w:rsidP="009B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Başvurulan Fakülte/Bölüm</w:t>
            </w:r>
          </w:p>
        </w:tc>
        <w:tc>
          <w:tcPr>
            <w:tcW w:w="1417" w:type="dxa"/>
            <w:vAlign w:val="center"/>
          </w:tcPr>
          <w:p w14:paraId="3C6C8B4D" w14:textId="15753BA0" w:rsidR="009B7940" w:rsidRPr="00CE1D3D" w:rsidRDefault="009B7940" w:rsidP="009B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Çift Anadal</w:t>
            </w:r>
          </w:p>
        </w:tc>
        <w:tc>
          <w:tcPr>
            <w:tcW w:w="1276" w:type="dxa"/>
            <w:vAlign w:val="center"/>
          </w:tcPr>
          <w:p w14:paraId="7DBFE7A7" w14:textId="4D7D16FB" w:rsidR="009B7940" w:rsidRPr="00CE1D3D" w:rsidRDefault="009B7940" w:rsidP="009B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</w:p>
        </w:tc>
      </w:tr>
      <w:tr w:rsidR="009B7940" w:rsidRPr="00CE1D3D" w14:paraId="1F4EAF49" w14:textId="4626F611" w:rsidTr="00CE1D3D">
        <w:tc>
          <w:tcPr>
            <w:tcW w:w="709" w:type="dxa"/>
            <w:vAlign w:val="center"/>
          </w:tcPr>
          <w:p w14:paraId="58395243" w14:textId="0D7DF27B" w:rsidR="009B7940" w:rsidRPr="00CE1D3D" w:rsidRDefault="009B7940" w:rsidP="00CE1D3D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2A78E09" w14:textId="77777777" w:rsidR="009B7940" w:rsidRPr="00CE1D3D" w:rsidRDefault="009B7940" w:rsidP="009B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15BF0A" w14:textId="198F06DC" w:rsidR="009B7940" w:rsidRPr="00CE1D3D" w:rsidRDefault="00417968" w:rsidP="009B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D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14:paraId="5FBAC284" w14:textId="4FDDF1CB" w:rsidR="009B7940" w:rsidRPr="00CE1D3D" w:rsidRDefault="00417968" w:rsidP="009B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1D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64526228" w14:textId="77777777" w:rsidR="00AA3103" w:rsidRDefault="00AA3103" w:rsidP="00AA31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80"/>
        <w:gridCol w:w="1276"/>
      </w:tblGrid>
      <w:tr w:rsidR="00AA3103" w14:paraId="4474A685" w14:textId="1404BBDF" w:rsidTr="00AA3103">
        <w:trPr>
          <w:trHeight w:val="270"/>
        </w:trPr>
        <w:tc>
          <w:tcPr>
            <w:tcW w:w="8790" w:type="dxa"/>
            <w:gridSpan w:val="2"/>
          </w:tcPr>
          <w:p w14:paraId="2F7C0911" w14:textId="0BB44CA5" w:rsidR="00AA3103" w:rsidRPr="00AA3103" w:rsidRDefault="00AA3103" w:rsidP="00AA31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31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Başvuru yaptığım Çift Anadal Programına yerleştirilmediğim takdirde aşağıda yer alan Bölümünün Yandal Programına yerleştirilmek istiyorum.</w:t>
            </w:r>
          </w:p>
        </w:tc>
        <w:tc>
          <w:tcPr>
            <w:tcW w:w="1275" w:type="dxa"/>
          </w:tcPr>
          <w:p w14:paraId="14A82877" w14:textId="340455A8" w:rsidR="00AA3103" w:rsidRPr="00AA3103" w:rsidRDefault="00AA3103" w:rsidP="00A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</w:p>
        </w:tc>
      </w:tr>
      <w:tr w:rsidR="00AA3103" w:rsidRPr="00CE1D3D" w14:paraId="67C2B8CC" w14:textId="77777777" w:rsidTr="00AA31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A9BE63E" w14:textId="77777777" w:rsidR="00AA3103" w:rsidRPr="00CE1D3D" w:rsidRDefault="00AA3103" w:rsidP="00AA3103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9DCB954" w14:textId="71CCFAE0" w:rsidR="00AA3103" w:rsidRPr="00CE1D3D" w:rsidRDefault="00AA3103" w:rsidP="00AA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BEBF6F" w14:textId="70C93396" w:rsidR="00AA3103" w:rsidRPr="00CE1D3D" w:rsidRDefault="00AA3103" w:rsidP="00A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29F19912" w14:textId="4A38138A" w:rsidR="009B7940" w:rsidRDefault="009B7940" w:rsidP="00AA31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8C23E" w14:textId="77777777" w:rsidR="00AA3103" w:rsidRPr="00CE1D3D" w:rsidRDefault="00AA3103" w:rsidP="00AA31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E16FE" w14:textId="77777777" w:rsidR="001E4339" w:rsidRDefault="001E4339" w:rsidP="001E4339">
      <w:pPr>
        <w:rPr>
          <w:rFonts w:ascii="Times New Roman" w:hAnsi="Times New Roman" w:cs="Times New Roman"/>
          <w:sz w:val="24"/>
          <w:szCs w:val="24"/>
        </w:rPr>
      </w:pPr>
      <w:r w:rsidRPr="001E4339">
        <w:rPr>
          <w:rFonts w:ascii="Times New Roman" w:eastAsia="Times New Roman" w:hAnsi="Times New Roman" w:cs="Times New Roman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1A5ACF" wp14:editId="549853A0">
                <wp:simplePos x="0" y="0"/>
                <wp:positionH relativeFrom="page">
                  <wp:posOffset>933450</wp:posOffset>
                </wp:positionH>
                <wp:positionV relativeFrom="paragraph">
                  <wp:posOffset>297180</wp:posOffset>
                </wp:positionV>
                <wp:extent cx="6144895" cy="0"/>
                <wp:effectExtent l="17145" t="10160" r="10160" b="1841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02819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23.4pt" to="557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" strokeweight="1.5pt">
                <v:stroke dashstyle="longDashDot"/>
                <w10:wrap type="topAndBottom" anchorx="page"/>
              </v:line>
            </w:pict>
          </mc:Fallback>
        </mc:AlternateContent>
      </w:r>
      <w:r w:rsidR="00B578DB" w:rsidRPr="00CE1D3D">
        <w:rPr>
          <w:rFonts w:ascii="Times New Roman" w:hAnsi="Times New Roman" w:cs="Times New Roman"/>
          <w:sz w:val="24"/>
          <w:szCs w:val="24"/>
        </w:rPr>
        <w:t>Başvuru Tarihi: ____ / ____ / ______</w:t>
      </w:r>
      <w:r w:rsidR="009B7940" w:rsidRPr="00CE1D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78DB" w:rsidRPr="00CE1D3D">
        <w:rPr>
          <w:rFonts w:ascii="Times New Roman" w:hAnsi="Times New Roman" w:cs="Times New Roman"/>
          <w:sz w:val="24"/>
          <w:szCs w:val="24"/>
        </w:rPr>
        <w:t xml:space="preserve">Öğrencinin İmzası: </w:t>
      </w:r>
      <w:r w:rsidR="009B7940" w:rsidRPr="00CE1D3D">
        <w:rPr>
          <w:rFonts w:ascii="Times New Roman" w:hAnsi="Times New Roman" w:cs="Times New Roman"/>
          <w:sz w:val="24"/>
          <w:szCs w:val="24"/>
        </w:rPr>
        <w:t xml:space="preserve">______________   </w:t>
      </w:r>
    </w:p>
    <w:p w14:paraId="527F5348" w14:textId="57051D7F" w:rsidR="00417968" w:rsidRPr="001E4339" w:rsidRDefault="00D9342D" w:rsidP="001E4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42D">
        <w:rPr>
          <w:rFonts w:ascii="Times New Roman" w:eastAsia="Calibri" w:hAnsi="Times New Roman" w:cs="Times New Roman"/>
          <w:b/>
          <w:sz w:val="24"/>
          <w:szCs w:val="24"/>
          <w:lang w:val="tr-TR"/>
        </w:rPr>
        <w:t>BU BÖLÜM ÜNİVERSİTE YETKİLİ BİRİMLERİNCE DOLDURULACAKTIR.</w:t>
      </w:r>
    </w:p>
    <w:p w14:paraId="37651FDE" w14:textId="5666BB08" w:rsidR="00D9342D" w:rsidRPr="00CE1D3D" w:rsidRDefault="00B578DB" w:rsidP="00417968">
      <w:pPr>
        <w:pStyle w:val="Balk1"/>
        <w:spacing w:before="120"/>
        <w:ind w:left="-425"/>
        <w:rPr>
          <w:rFonts w:ascii="Times New Roman" w:hAnsi="Times New Roman" w:cs="Times New Roman"/>
          <w:color w:val="auto"/>
          <w:sz w:val="24"/>
          <w:szCs w:val="24"/>
        </w:rPr>
      </w:pPr>
      <w:r w:rsidRPr="00CE1D3D">
        <w:rPr>
          <w:rFonts w:ascii="Times New Roman" w:hAnsi="Times New Roman" w:cs="Times New Roman"/>
          <w:color w:val="auto"/>
          <w:sz w:val="24"/>
          <w:szCs w:val="24"/>
        </w:rPr>
        <w:t>IV. BÖLÜM BAŞKANLIĞI</w:t>
      </w:r>
    </w:p>
    <w:tbl>
      <w:tblPr>
        <w:tblStyle w:val="TabloKlavuzu"/>
        <w:tblpPr w:leftFromText="141" w:rightFromText="141" w:vertAnchor="text" w:horzAnchor="margin" w:tblpX="-640" w:tblpY="129"/>
        <w:tblW w:w="10036" w:type="dxa"/>
        <w:tblLook w:val="04A0" w:firstRow="1" w:lastRow="0" w:firstColumn="1" w:lastColumn="0" w:noHBand="0" w:noVBand="1"/>
      </w:tblPr>
      <w:tblGrid>
        <w:gridCol w:w="3657"/>
        <w:gridCol w:w="3544"/>
        <w:gridCol w:w="2835"/>
      </w:tblGrid>
      <w:tr w:rsidR="00D9342D" w:rsidRPr="00CE1D3D" w14:paraId="1DDC1B95" w14:textId="2FE18B6D" w:rsidTr="00543758">
        <w:trPr>
          <w:trHeight w:val="836"/>
        </w:trPr>
        <w:tc>
          <w:tcPr>
            <w:tcW w:w="3657" w:type="dxa"/>
            <w:vAlign w:val="center"/>
          </w:tcPr>
          <w:p w14:paraId="0E482714" w14:textId="77777777" w:rsidR="00D9342D" w:rsidRPr="00CE1D3D" w:rsidRDefault="00D9342D" w:rsidP="0054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Başvuruyu İnceleyenin </w:t>
            </w:r>
          </w:p>
          <w:p w14:paraId="44045A70" w14:textId="250A1158" w:rsidR="00D9342D" w:rsidRPr="00CE1D3D" w:rsidRDefault="00D9342D" w:rsidP="0054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3544" w:type="dxa"/>
            <w:vAlign w:val="center"/>
          </w:tcPr>
          <w:p w14:paraId="760E4E3B" w14:textId="41DCBA7F" w:rsidR="00D9342D" w:rsidRPr="00CE1D3D" w:rsidRDefault="00D9342D" w:rsidP="0054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Başvurusu Uygundur          </w:t>
            </w:r>
            <w:r w:rsidRPr="00CE1D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 xml:space="preserve">   Başvurusu Uygun Değildir </w:t>
            </w:r>
            <w:r w:rsidRPr="00CE1D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2D1D30D3" w14:textId="77777777" w:rsidR="00D9342D" w:rsidRPr="00CE1D3D" w:rsidRDefault="00D9342D" w:rsidP="0054375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eastAsia="MS Mincho" w:hAnsi="Times New Roman" w:cs="Times New Roman"/>
                <w:sz w:val="24"/>
                <w:szCs w:val="24"/>
              </w:rPr>
              <w:t>Tarih:</w:t>
            </w:r>
          </w:p>
          <w:p w14:paraId="20B58764" w14:textId="1D56B841" w:rsidR="00D9342D" w:rsidRPr="00CE1D3D" w:rsidRDefault="00D9342D" w:rsidP="0054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3D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417968" w:rsidRPr="00CE1D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AA7E0FD" w14:textId="77777777" w:rsidR="00B578DB" w:rsidRPr="00CE1D3D" w:rsidRDefault="00B578DB" w:rsidP="001E433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0FA2841" w14:textId="051F163F" w:rsidR="00AA3103" w:rsidRPr="00417968" w:rsidRDefault="00417968" w:rsidP="00AA3103">
      <w:pPr>
        <w:widowControl w:val="0"/>
        <w:tabs>
          <w:tab w:val="left" w:pos="1134"/>
          <w:tab w:val="left" w:pos="1984"/>
        </w:tabs>
        <w:autoSpaceDE w:val="0"/>
        <w:autoSpaceDN w:val="0"/>
        <w:spacing w:before="150" w:after="0" w:line="240" w:lineRule="auto"/>
        <w:ind w:left="-426" w:right="-716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417968">
        <w:rPr>
          <w:rFonts w:ascii="Times New Roman" w:eastAsia="Times New Roman" w:hAnsi="Times New Roman" w:cs="Times New Roman"/>
          <w:b/>
          <w:sz w:val="24"/>
          <w:szCs w:val="24"/>
        </w:rPr>
        <w:t>Varsa</w:t>
      </w:r>
      <w:r w:rsidR="00CE1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7968">
        <w:rPr>
          <w:rFonts w:ascii="Times New Roman" w:eastAsia="Times New Roman" w:hAnsi="Times New Roman" w:cs="Times New Roman"/>
          <w:b/>
          <w:sz w:val="24"/>
          <w:szCs w:val="24"/>
        </w:rPr>
        <w:t>Açıklamalar:</w:t>
      </w:r>
      <w:r w:rsidRPr="00417968">
        <w:rPr>
          <w:rFonts w:ascii="Times New Roman" w:eastAsia="Times New Roman" w:hAnsi="Times New Roman" w:cs="Times New Roman"/>
          <w:w w:val="95"/>
          <w:sz w:val="24"/>
          <w:szCs w:val="24"/>
        </w:rPr>
        <w:t>.........................................................................................</w:t>
      </w:r>
      <w:r w:rsidR="00CE1D3D">
        <w:rPr>
          <w:rFonts w:ascii="Times New Roman" w:eastAsia="Times New Roman" w:hAnsi="Times New Roman" w:cs="Times New Roman"/>
          <w:w w:val="95"/>
          <w:sz w:val="24"/>
          <w:szCs w:val="24"/>
        </w:rPr>
        <w:t>.................................</w:t>
      </w:r>
      <w:r w:rsidR="00AA3103">
        <w:rPr>
          <w:rFonts w:ascii="Times New Roman" w:eastAsia="Times New Roman" w:hAnsi="Times New Roman" w:cs="Times New Roman"/>
          <w:w w:val="95"/>
          <w:sz w:val="24"/>
          <w:szCs w:val="24"/>
        </w:rPr>
        <w:t>............</w:t>
      </w:r>
    </w:p>
    <w:p w14:paraId="7971C52E" w14:textId="77777777" w:rsidR="00417968" w:rsidRPr="00417968" w:rsidRDefault="00417968" w:rsidP="0041796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2B3CA" w14:textId="77777777" w:rsidR="00417968" w:rsidRPr="00417968" w:rsidRDefault="00417968" w:rsidP="00AA3103">
      <w:pPr>
        <w:widowControl w:val="0"/>
        <w:autoSpaceDE w:val="0"/>
        <w:autoSpaceDN w:val="0"/>
        <w:spacing w:before="1" w:after="0" w:line="228" w:lineRule="exact"/>
        <w:ind w:left="-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79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EKLER: </w:t>
      </w:r>
    </w:p>
    <w:p w14:paraId="1D881105" w14:textId="77777777" w:rsidR="00417968" w:rsidRPr="00417968" w:rsidRDefault="00417968" w:rsidP="00AA3103">
      <w:pPr>
        <w:widowControl w:val="0"/>
        <w:numPr>
          <w:ilvl w:val="0"/>
          <w:numId w:val="11"/>
        </w:numPr>
        <w:autoSpaceDE w:val="0"/>
        <w:autoSpaceDN w:val="0"/>
        <w:spacing w:after="0" w:line="228" w:lineRule="exact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417968">
        <w:rPr>
          <w:rFonts w:ascii="Times New Roman" w:eastAsia="Times New Roman" w:hAnsi="Times New Roman" w:cs="Times New Roman"/>
          <w:sz w:val="24"/>
          <w:szCs w:val="24"/>
        </w:rPr>
        <w:t>Transkript (1 adet)</w:t>
      </w:r>
    </w:p>
    <w:p w14:paraId="0801AEFB" w14:textId="77777777" w:rsidR="00417968" w:rsidRPr="00417968" w:rsidRDefault="00417968" w:rsidP="00AA310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417968">
        <w:rPr>
          <w:rFonts w:ascii="Times New Roman" w:eastAsia="Times New Roman" w:hAnsi="Times New Roman" w:cs="Times New Roman"/>
          <w:sz w:val="24"/>
          <w:szCs w:val="24"/>
        </w:rPr>
        <w:t>Öğrenci</w:t>
      </w:r>
      <w:r w:rsidRPr="0041796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B</w:t>
      </w:r>
      <w:r w:rsidRPr="00417968">
        <w:rPr>
          <w:rFonts w:ascii="Times New Roman" w:eastAsia="Times New Roman" w:hAnsi="Times New Roman" w:cs="Times New Roman"/>
          <w:sz w:val="24"/>
          <w:szCs w:val="24"/>
        </w:rPr>
        <w:t>elgesi (1 adet)</w:t>
      </w:r>
    </w:p>
    <w:p w14:paraId="43A29592" w14:textId="3F91D8F3" w:rsidR="00417968" w:rsidRPr="00417968" w:rsidRDefault="00417968" w:rsidP="00AA310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42" w:right="-716"/>
        <w:rPr>
          <w:rFonts w:ascii="Times New Roman" w:eastAsia="Times New Roman" w:hAnsi="Times New Roman" w:cs="Times New Roman"/>
          <w:sz w:val="24"/>
          <w:szCs w:val="24"/>
        </w:rPr>
      </w:pPr>
      <w:r w:rsidRPr="00417968">
        <w:rPr>
          <w:rFonts w:ascii="Times New Roman" w:eastAsia="Times New Roman" w:hAnsi="Times New Roman" w:cs="Times New Roman"/>
          <w:sz w:val="24"/>
          <w:szCs w:val="24"/>
        </w:rPr>
        <w:t>Anadal diploma programının ilgili sınıf başarı sıralamasına dair belge (ÇAP başvuruları</w:t>
      </w:r>
      <w:r w:rsidR="00A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68">
        <w:rPr>
          <w:rFonts w:ascii="Times New Roman" w:eastAsia="Times New Roman" w:hAnsi="Times New Roman" w:cs="Times New Roman"/>
          <w:sz w:val="24"/>
          <w:szCs w:val="24"/>
        </w:rPr>
        <w:t>için)</w:t>
      </w:r>
    </w:p>
    <w:p w14:paraId="4F50D954" w14:textId="77777777" w:rsidR="00417968" w:rsidRPr="00417968" w:rsidRDefault="00417968" w:rsidP="00AA3103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417968">
        <w:rPr>
          <w:rFonts w:ascii="Times New Roman" w:eastAsia="Times New Roman" w:hAnsi="Times New Roman" w:cs="Times New Roman"/>
          <w:sz w:val="24"/>
          <w:szCs w:val="24"/>
        </w:rPr>
        <w:t>ÖSYM-YKS Yerleştirme ve Sonuç Belgesi</w:t>
      </w:r>
    </w:p>
    <w:p w14:paraId="63DEFBD1" w14:textId="77777777" w:rsidR="00417968" w:rsidRDefault="00417968"/>
    <w:sectPr w:rsidR="00417968" w:rsidSect="00417968">
      <w:headerReference w:type="default" r:id="rId8"/>
      <w:pgSz w:w="12240" w:h="15840"/>
      <w:pgMar w:top="1440" w:right="1800" w:bottom="1440" w:left="1800" w:header="119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291F" w14:textId="77777777" w:rsidR="000B2237" w:rsidRDefault="000B2237" w:rsidP="00A56B2E">
      <w:pPr>
        <w:spacing w:after="0" w:line="240" w:lineRule="auto"/>
      </w:pPr>
      <w:r>
        <w:separator/>
      </w:r>
    </w:p>
  </w:endnote>
  <w:endnote w:type="continuationSeparator" w:id="0">
    <w:p w14:paraId="206D7F47" w14:textId="77777777" w:rsidR="000B2237" w:rsidRDefault="000B2237" w:rsidP="00A5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5FC4" w14:textId="77777777" w:rsidR="000B2237" w:rsidRDefault="000B2237" w:rsidP="00A56B2E">
      <w:pPr>
        <w:spacing w:after="0" w:line="240" w:lineRule="auto"/>
      </w:pPr>
      <w:r>
        <w:separator/>
      </w:r>
    </w:p>
  </w:footnote>
  <w:footnote w:type="continuationSeparator" w:id="0">
    <w:p w14:paraId="39DBE7F0" w14:textId="77777777" w:rsidR="000B2237" w:rsidRDefault="000B2237" w:rsidP="00A5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15" w:tblpY="-848"/>
      <w:tblW w:w="100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"/>
      <w:gridCol w:w="5953"/>
      <w:gridCol w:w="1418"/>
      <w:gridCol w:w="1276"/>
    </w:tblGrid>
    <w:tr w:rsidR="00A56B2E" w:rsidRPr="00A56B2E" w14:paraId="497BA92A" w14:textId="77777777" w:rsidTr="00A56B2E">
      <w:trPr>
        <w:trHeight w:val="57"/>
      </w:trPr>
      <w:tc>
        <w:tcPr>
          <w:tcW w:w="1423" w:type="dxa"/>
          <w:vMerge w:val="restart"/>
        </w:tcPr>
        <w:p w14:paraId="3AA3AC24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anchor distT="0" distB="0" distL="114300" distR="114300" simplePos="0" relativeHeight="251671040" behindDoc="0" locked="0" layoutInCell="1" allowOverlap="1" wp14:anchorId="744D6C97" wp14:editId="594BCB26">
                <wp:simplePos x="0" y="0"/>
                <wp:positionH relativeFrom="column">
                  <wp:posOffset>84404</wp:posOffset>
                </wp:positionH>
                <wp:positionV relativeFrom="paragraph">
                  <wp:posOffset>65405</wp:posOffset>
                </wp:positionV>
                <wp:extent cx="699770" cy="659027"/>
                <wp:effectExtent l="0" t="0" r="5080" b="8255"/>
                <wp:wrapNone/>
                <wp:docPr id="16041505" name="Resim 16041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659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340FA3B1" w14:textId="77777777" w:rsidR="00A56B2E" w:rsidRPr="00A56B2E" w:rsidRDefault="00A56B2E" w:rsidP="00A56B2E">
          <w:pPr>
            <w:widowControl w:val="0"/>
            <w:autoSpaceDE w:val="0"/>
            <w:autoSpaceDN w:val="0"/>
            <w:spacing w:before="1" w:after="120" w:line="240" w:lineRule="auto"/>
            <w:ind w:right="187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A56B2E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ÖĞRENCİ İŞLERİ DAİRE BAŞKANLIĞI</w:t>
          </w:r>
        </w:p>
        <w:p w14:paraId="57078322" w14:textId="727AD143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ind w:right="187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A56B2E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ÇİFT ANADAL/YANDAL BAŞVURU FORMU</w:t>
          </w:r>
        </w:p>
      </w:tc>
      <w:tc>
        <w:tcPr>
          <w:tcW w:w="1418" w:type="dxa"/>
        </w:tcPr>
        <w:p w14:paraId="563E9447" w14:textId="77777777" w:rsidR="00A56B2E" w:rsidRPr="00A56B2E" w:rsidRDefault="00A56B2E" w:rsidP="00A56B2E">
          <w:pPr>
            <w:widowControl w:val="0"/>
            <w:autoSpaceDE w:val="0"/>
            <w:autoSpaceDN w:val="0"/>
            <w:spacing w:before="31" w:after="0" w:line="240" w:lineRule="auto"/>
            <w:ind w:left="103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Doküman No</w:t>
          </w:r>
        </w:p>
      </w:tc>
      <w:tc>
        <w:tcPr>
          <w:tcW w:w="1276" w:type="dxa"/>
        </w:tcPr>
        <w:p w14:paraId="39CB5B55" w14:textId="09A5415E" w:rsidR="00A56B2E" w:rsidRPr="00A56B2E" w:rsidRDefault="00A56B2E" w:rsidP="00A56B2E">
          <w:pPr>
            <w:widowControl w:val="0"/>
            <w:autoSpaceDE w:val="0"/>
            <w:autoSpaceDN w:val="0"/>
            <w:spacing w:before="36" w:after="0" w:line="240" w:lineRule="auto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 xml:space="preserve"> ÖİDB-FR-0</w:t>
          </w:r>
          <w:r w:rsidR="008A29DB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11</w:t>
          </w:r>
        </w:p>
      </w:tc>
    </w:tr>
    <w:tr w:rsidR="00A56B2E" w:rsidRPr="00A56B2E" w14:paraId="0FF7860C" w14:textId="77777777" w:rsidTr="00A56B2E">
      <w:trPr>
        <w:trHeight w:val="57"/>
      </w:trPr>
      <w:tc>
        <w:tcPr>
          <w:tcW w:w="1423" w:type="dxa"/>
          <w:vMerge/>
        </w:tcPr>
        <w:p w14:paraId="28158F92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5E318950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2D6DA186" w14:textId="77777777" w:rsidR="00A56B2E" w:rsidRPr="00A56B2E" w:rsidRDefault="00A56B2E" w:rsidP="00A56B2E">
          <w:pPr>
            <w:widowControl w:val="0"/>
            <w:autoSpaceDE w:val="0"/>
            <w:autoSpaceDN w:val="0"/>
            <w:spacing w:before="28" w:after="0" w:line="240" w:lineRule="auto"/>
            <w:ind w:left="103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İlk Yayın Tarihi</w:t>
          </w:r>
        </w:p>
      </w:tc>
      <w:tc>
        <w:tcPr>
          <w:tcW w:w="1276" w:type="dxa"/>
        </w:tcPr>
        <w:p w14:paraId="61DA54E3" w14:textId="77777777" w:rsidR="00A56B2E" w:rsidRPr="00A56B2E" w:rsidRDefault="00A56B2E" w:rsidP="00A56B2E">
          <w:pPr>
            <w:widowControl w:val="0"/>
            <w:autoSpaceDE w:val="0"/>
            <w:autoSpaceDN w:val="0"/>
            <w:spacing w:before="33" w:after="0" w:line="240" w:lineRule="auto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 xml:space="preserve"> 15.04.2019</w:t>
          </w:r>
        </w:p>
      </w:tc>
    </w:tr>
    <w:tr w:rsidR="00A56B2E" w:rsidRPr="00A56B2E" w14:paraId="5721E996" w14:textId="77777777" w:rsidTr="00A56B2E">
      <w:trPr>
        <w:trHeight w:val="57"/>
      </w:trPr>
      <w:tc>
        <w:tcPr>
          <w:tcW w:w="1423" w:type="dxa"/>
          <w:vMerge/>
        </w:tcPr>
        <w:p w14:paraId="25DE3E52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5A099FF6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3E4A87D8" w14:textId="77777777" w:rsidR="00A56B2E" w:rsidRPr="00A56B2E" w:rsidRDefault="00A56B2E" w:rsidP="00A56B2E">
          <w:pPr>
            <w:widowControl w:val="0"/>
            <w:autoSpaceDE w:val="0"/>
            <w:autoSpaceDN w:val="0"/>
            <w:spacing w:before="28" w:after="0" w:line="240" w:lineRule="auto"/>
            <w:ind w:left="103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Revizyon Tarihi</w:t>
          </w:r>
        </w:p>
      </w:tc>
      <w:tc>
        <w:tcPr>
          <w:tcW w:w="1276" w:type="dxa"/>
        </w:tcPr>
        <w:p w14:paraId="4C4A3D63" w14:textId="77777777" w:rsidR="00A56B2E" w:rsidRPr="00A56B2E" w:rsidRDefault="00A56B2E" w:rsidP="00A56B2E">
          <w:pPr>
            <w:widowControl w:val="0"/>
            <w:autoSpaceDE w:val="0"/>
            <w:autoSpaceDN w:val="0"/>
            <w:spacing w:before="33" w:after="0" w:line="240" w:lineRule="auto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 xml:space="preserve"> 13.02.2026</w:t>
          </w:r>
        </w:p>
      </w:tc>
    </w:tr>
    <w:tr w:rsidR="00A56B2E" w:rsidRPr="00A56B2E" w14:paraId="666795C2" w14:textId="77777777" w:rsidTr="00A56B2E">
      <w:trPr>
        <w:trHeight w:val="57"/>
      </w:trPr>
      <w:tc>
        <w:tcPr>
          <w:tcW w:w="1423" w:type="dxa"/>
          <w:vMerge/>
        </w:tcPr>
        <w:p w14:paraId="4B0B0B8A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01C68421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37C7950B" w14:textId="77777777" w:rsidR="00A56B2E" w:rsidRPr="00A56B2E" w:rsidRDefault="00A56B2E" w:rsidP="00A56B2E">
          <w:pPr>
            <w:widowControl w:val="0"/>
            <w:autoSpaceDE w:val="0"/>
            <w:autoSpaceDN w:val="0"/>
            <w:spacing w:before="29" w:after="0" w:line="240" w:lineRule="auto"/>
            <w:ind w:left="103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Revizyon No</w:t>
          </w:r>
        </w:p>
      </w:tc>
      <w:tc>
        <w:tcPr>
          <w:tcW w:w="1276" w:type="dxa"/>
        </w:tcPr>
        <w:p w14:paraId="7EADA388" w14:textId="77777777" w:rsidR="00A56B2E" w:rsidRPr="00A56B2E" w:rsidRDefault="00A56B2E" w:rsidP="00A56B2E">
          <w:pPr>
            <w:widowControl w:val="0"/>
            <w:autoSpaceDE w:val="0"/>
            <w:autoSpaceDN w:val="0"/>
            <w:spacing w:before="34" w:after="0" w:line="240" w:lineRule="auto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 xml:space="preserve"> 01</w:t>
          </w:r>
        </w:p>
      </w:tc>
    </w:tr>
    <w:tr w:rsidR="00A56B2E" w:rsidRPr="00A56B2E" w14:paraId="5CD1B659" w14:textId="77777777" w:rsidTr="00A56B2E">
      <w:trPr>
        <w:trHeight w:val="123"/>
      </w:trPr>
      <w:tc>
        <w:tcPr>
          <w:tcW w:w="1423" w:type="dxa"/>
          <w:vMerge/>
        </w:tcPr>
        <w:p w14:paraId="2EE92F56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42C9B362" w14:textId="77777777" w:rsidR="00A56B2E" w:rsidRPr="00A56B2E" w:rsidRDefault="00A56B2E" w:rsidP="00A56B2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4EF398D5" w14:textId="77777777" w:rsidR="00A56B2E" w:rsidRPr="00A56B2E" w:rsidRDefault="00A56B2E" w:rsidP="00A56B2E">
          <w:pPr>
            <w:widowControl w:val="0"/>
            <w:autoSpaceDE w:val="0"/>
            <w:autoSpaceDN w:val="0"/>
            <w:spacing w:before="69" w:after="0" w:line="240" w:lineRule="auto"/>
            <w:ind w:left="103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Sayfa</w:t>
          </w:r>
        </w:p>
      </w:tc>
      <w:tc>
        <w:tcPr>
          <w:tcW w:w="1276" w:type="dxa"/>
        </w:tcPr>
        <w:p w14:paraId="723B023C" w14:textId="77777777" w:rsidR="00A56B2E" w:rsidRPr="00A56B2E" w:rsidRDefault="00A56B2E" w:rsidP="00A56B2E">
          <w:pPr>
            <w:widowControl w:val="0"/>
            <w:autoSpaceDE w:val="0"/>
            <w:autoSpaceDN w:val="0"/>
            <w:spacing w:before="74" w:after="0" w:line="240" w:lineRule="auto"/>
            <w:jc w:val="both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A56B2E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 xml:space="preserve"> 1/1</w:t>
          </w:r>
        </w:p>
      </w:tc>
    </w:tr>
  </w:tbl>
  <w:p w14:paraId="19C26449" w14:textId="70A4A722" w:rsidR="00A56B2E" w:rsidRDefault="00A56B2E">
    <w:pPr>
      <w:pStyle w:val="stBilgi"/>
    </w:pPr>
  </w:p>
  <w:p w14:paraId="59EAFD80" w14:textId="77777777" w:rsidR="00A56B2E" w:rsidRDefault="00A56B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BF636C"/>
    <w:multiLevelType w:val="hybridMultilevel"/>
    <w:tmpl w:val="BBFC4B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7655756"/>
    <w:multiLevelType w:val="hybridMultilevel"/>
    <w:tmpl w:val="BBFC4B60"/>
    <w:lvl w:ilvl="0" w:tplc="C76629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F33932"/>
    <w:multiLevelType w:val="hybridMultilevel"/>
    <w:tmpl w:val="049C3820"/>
    <w:lvl w:ilvl="0" w:tplc="8398D8D6">
      <w:start w:val="1"/>
      <w:numFmt w:val="decimal"/>
      <w:lvlText w:val="%1-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17A2063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6BECD0CC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C85621FC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0FE41F56"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73E049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EAA45950"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D5E758C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E146DB7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2" w15:restartNumberingAfterBreak="0">
    <w:nsid w:val="7241713F"/>
    <w:multiLevelType w:val="hybridMultilevel"/>
    <w:tmpl w:val="82BAA318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28110189">
    <w:abstractNumId w:val="8"/>
  </w:num>
  <w:num w:numId="2" w16cid:durableId="121966419">
    <w:abstractNumId w:val="6"/>
  </w:num>
  <w:num w:numId="3" w16cid:durableId="942877105">
    <w:abstractNumId w:val="5"/>
  </w:num>
  <w:num w:numId="4" w16cid:durableId="1450203435">
    <w:abstractNumId w:val="4"/>
  </w:num>
  <w:num w:numId="5" w16cid:durableId="780297947">
    <w:abstractNumId w:val="7"/>
  </w:num>
  <w:num w:numId="6" w16cid:durableId="1838615888">
    <w:abstractNumId w:val="3"/>
  </w:num>
  <w:num w:numId="7" w16cid:durableId="625233434">
    <w:abstractNumId w:val="2"/>
  </w:num>
  <w:num w:numId="8" w16cid:durableId="150294476">
    <w:abstractNumId w:val="1"/>
  </w:num>
  <w:num w:numId="9" w16cid:durableId="484660942">
    <w:abstractNumId w:val="0"/>
  </w:num>
  <w:num w:numId="10" w16cid:durableId="2095585370">
    <w:abstractNumId w:val="12"/>
  </w:num>
  <w:num w:numId="11" w16cid:durableId="1756828399">
    <w:abstractNumId w:val="11"/>
  </w:num>
  <w:num w:numId="12" w16cid:durableId="823275315">
    <w:abstractNumId w:val="10"/>
  </w:num>
  <w:num w:numId="13" w16cid:durableId="1887796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UaM0+6AOYfx7ru3ajcdzYXziDj9AVreKYm5Uo1lumUJ1fPGp1TwPIo8AyniEWEHkClAOZGKUDdzUQFiKLxrFQ==" w:salt="qLz4SkTbTLAgqpdFpf/Ho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237"/>
    <w:rsid w:val="00110934"/>
    <w:rsid w:val="00131061"/>
    <w:rsid w:val="0015074B"/>
    <w:rsid w:val="001E4339"/>
    <w:rsid w:val="0029639D"/>
    <w:rsid w:val="00310800"/>
    <w:rsid w:val="00326F90"/>
    <w:rsid w:val="00417968"/>
    <w:rsid w:val="00474847"/>
    <w:rsid w:val="00486F65"/>
    <w:rsid w:val="00543758"/>
    <w:rsid w:val="006658BF"/>
    <w:rsid w:val="0071446C"/>
    <w:rsid w:val="008A29DB"/>
    <w:rsid w:val="009B7940"/>
    <w:rsid w:val="009D5465"/>
    <w:rsid w:val="009E2C74"/>
    <w:rsid w:val="00A50A16"/>
    <w:rsid w:val="00A56B2E"/>
    <w:rsid w:val="00A91136"/>
    <w:rsid w:val="00AA1D8D"/>
    <w:rsid w:val="00AA3103"/>
    <w:rsid w:val="00B47730"/>
    <w:rsid w:val="00B578DB"/>
    <w:rsid w:val="00C839A0"/>
    <w:rsid w:val="00CB0664"/>
    <w:rsid w:val="00CE1D3D"/>
    <w:rsid w:val="00D25F4C"/>
    <w:rsid w:val="00D277DD"/>
    <w:rsid w:val="00D934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90C28"/>
  <w14:defaultImageDpi w14:val="300"/>
  <w15:docId w15:val="{85744F37-D214-4482-9308-7E00FE8F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ELİF SULTAN KUTLAY</cp:lastModifiedBy>
  <cp:revision>8</cp:revision>
  <dcterms:created xsi:type="dcterms:W3CDTF">2026-04-06T11:03:00Z</dcterms:created>
  <dcterms:modified xsi:type="dcterms:W3CDTF">2026-04-28T13:24:00Z</dcterms:modified>
  <cp:category/>
</cp:coreProperties>
</file>