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5229" w14:textId="77777777" w:rsidR="001A08B6" w:rsidRPr="00327644" w:rsidRDefault="00000000">
      <w:pPr>
        <w:jc w:val="center"/>
      </w:pPr>
      <w:r w:rsidRPr="00327644">
        <w:rPr>
          <w:b/>
          <w:sz w:val="20"/>
        </w:rPr>
        <w:t>TOROS ÜNİVERSİTESİ — KARİYER VE ARAŞTIRMA MERKEZİ</w:t>
      </w:r>
    </w:p>
    <w:p w14:paraId="6096D4B8" w14:textId="77777777" w:rsidR="001A08B6" w:rsidRPr="00327644" w:rsidRDefault="00000000">
      <w:pPr>
        <w:jc w:val="center"/>
      </w:pPr>
      <w:r w:rsidRPr="00327644">
        <w:rPr>
          <w:b/>
          <w:sz w:val="30"/>
        </w:rPr>
        <w:t>MERSİN 4.0 SEKTÖRLERİN GELECEĞİ ZİRVESİ</w:t>
      </w:r>
    </w:p>
    <w:p w14:paraId="156B9148" w14:textId="77777777" w:rsidR="001A08B6" w:rsidRPr="00327644" w:rsidRDefault="00000000">
      <w:pPr>
        <w:jc w:val="center"/>
      </w:pPr>
      <w:r w:rsidRPr="00327644">
        <w:rPr>
          <w:sz w:val="20"/>
        </w:rPr>
        <w:t>Etkinlik Değerlendirme ve Memnuniyet Raporu  ·  6 Mart 2024</w:t>
      </w:r>
    </w:p>
    <w:p w14:paraId="5AB122FD" w14:textId="77777777" w:rsidR="001A08B6" w:rsidRPr="00327644" w:rsidRDefault="001A08B6">
      <w:pPr>
        <w:pBdr>
          <w:bottom w:val="single" w:sz="4" w:space="1" w:color="DADCE0"/>
        </w:pBdr>
        <w:spacing w:before="80" w:after="80"/>
      </w:pPr>
    </w:p>
    <w:p w14:paraId="60386F38" w14:textId="77777777" w:rsidR="001A08B6" w:rsidRPr="00327644" w:rsidRDefault="00000000">
      <w:pPr>
        <w:spacing w:before="200" w:after="140"/>
        <w:ind w:firstLine="567"/>
      </w:pPr>
      <w:r w:rsidRPr="00327644">
        <w:t>MERSİN 4.0 SEKTÖRLERİN GELECEĞİ ZİRVESİ, 6 Mart 2024 tarihinde 64 katılımcının iştirakiyle gerçekleştirildi. Öğrencilerin dijital dönüşüm ve yeni nesil sektörlerin geleceği hakkında bilgilendirilmesi talepleri doğrultusunda planlanmıştır. Konferansın odaklandığı konular, sektörün güncel dönüşüm süreçleri ve öğrencilerin mesleki geleceklerine yönelik yetkinlik ihtiyaçları gözetilerek belirlendi; program içeriği önceki etkinlik anketlerinden elde edilen geri bildirimlere dayandırıldı.</w:t>
      </w:r>
    </w:p>
    <w:p w14:paraId="24497B52" w14:textId="77777777" w:rsidR="001A08B6" w:rsidRPr="00327644" w:rsidRDefault="00000000">
      <w:pPr>
        <w:spacing w:before="160" w:after="140"/>
        <w:ind w:firstLine="567"/>
      </w:pPr>
      <w:r w:rsidRPr="00327644">
        <w:t xml:space="preserve">6 Mart 2024 </w:t>
      </w:r>
      <w:proofErr w:type="spellStart"/>
      <w:r w:rsidRPr="00327644">
        <w:t>tarihinde</w:t>
      </w:r>
      <w:proofErr w:type="spellEnd"/>
      <w:r w:rsidRPr="00327644">
        <w:t xml:space="preserve"> Mersin 4.0 Sektörlerin Geleceği Zirvesi düzenlenmiştir. Konferans oturumlarında sektörün öne çıkan temsilcileri ve akademisyenler, alanlarına özgü güncel gelişmeleri ve geleceğe ilişkin öngörülerini kapsamlı sunumlarla aktardı. Oturum aralarında düzenlenen soru-cevap bölümleri, katılımcıların konuşmacılarla doğrudan diyalog kurmasını sağladı. Etkinlik boyunca aktarılan bilgi birikiminin güçlü kuramsal zemine sahip olması ve pratik örneklerle desteklenmesi, konferansın genel kalitesini belirleyen unsurlar arasında öne çıktı.</w:t>
      </w:r>
    </w:p>
    <w:p w14:paraId="2DAC222F" w14:textId="77777777" w:rsidR="001A08B6" w:rsidRPr="00327644" w:rsidRDefault="00000000">
      <w:pPr>
        <w:spacing w:before="160" w:after="140"/>
        <w:ind w:firstLine="567"/>
      </w:pPr>
      <w:proofErr w:type="spellStart"/>
      <w:r w:rsidRPr="00327644">
        <w:t>Etkinliğe</w:t>
      </w:r>
      <w:proofErr w:type="spellEnd"/>
      <w:r w:rsidRPr="00327644">
        <w:t xml:space="preserve"> </w:t>
      </w:r>
      <w:proofErr w:type="spellStart"/>
      <w:r w:rsidRPr="00327644">
        <w:t>toplamda</w:t>
      </w:r>
      <w:proofErr w:type="spellEnd"/>
      <w:r w:rsidRPr="00327644">
        <w:t xml:space="preserve"> 64 </w:t>
      </w:r>
      <w:proofErr w:type="spellStart"/>
      <w:r w:rsidRPr="00327644">
        <w:t>kişi</w:t>
      </w:r>
      <w:proofErr w:type="spellEnd"/>
      <w:r w:rsidRPr="00327644">
        <w:t xml:space="preserve"> katıldı; katılımcıların büyük çoğunluğunu 60 öğrenci oluşturdu. Etkinliğe 4 akademik/idari personel eşlik etti. Etkinlik sonrası uygulanan memnuniyet anketi, 58 katılımcı tarafından yanıtlandı (anket katılım oranı: %91). Anketin geniş bir yanıt tabanına ulaşması, değerlendirmelerin temsil gücünü artırmakta ve etkinlik kalitesine ilişkin çıkarımlara daha sağlam bir zemin oluşturmaktadır.</w:t>
      </w:r>
    </w:p>
    <w:p w14:paraId="320A0522" w14:textId="77777777" w:rsidR="001A08B6" w:rsidRPr="00327644" w:rsidRDefault="00000000">
      <w:pPr>
        <w:spacing w:before="160" w:after="140"/>
        <w:ind w:firstLine="567"/>
      </w:pPr>
      <w:proofErr w:type="spellStart"/>
      <w:r w:rsidRPr="00327644">
        <w:t>Etkinlik</w:t>
      </w:r>
      <w:proofErr w:type="spellEnd"/>
      <w:r w:rsidRPr="00327644">
        <w:t xml:space="preserve"> </w:t>
      </w:r>
      <w:proofErr w:type="spellStart"/>
      <w:r w:rsidRPr="00327644">
        <w:t>içeriği</w:t>
      </w:r>
      <w:proofErr w:type="spellEnd"/>
      <w:r w:rsidRPr="00327644">
        <w:t xml:space="preserve"> </w:t>
      </w:r>
      <w:proofErr w:type="spellStart"/>
      <w:r w:rsidRPr="00327644">
        <w:t>iki</w:t>
      </w:r>
      <w:proofErr w:type="spellEnd"/>
      <w:r w:rsidRPr="00327644">
        <w:t xml:space="preserve"> </w:t>
      </w:r>
      <w:proofErr w:type="spellStart"/>
      <w:r w:rsidRPr="00327644">
        <w:t>temel</w:t>
      </w:r>
      <w:proofErr w:type="spellEnd"/>
      <w:r w:rsidRPr="00327644">
        <w:t xml:space="preserve"> boyutta ele alındı: programın genel içerik kalitesi ve konuşmacı/eğitmen performansı. Genel içerik memnuniyeti 4.20/5.00 olarak ölçülürken, katılımcıların %90'i bu boyutta 4 veya 5 puan verdi. Konuşmacı ve sunum kalitesi ise 4.10/5.00 ortalama ile değerlendirildi; %83'si yüksek memnuniyet bildirdi. Genel içerik memnuniyetinin konuşmacı puanının üzerinde kalması, programın bütünlük ve yapısının sunum tekniğinden daha güçlü algılandığına işaret etmektedir. Her iki boyutun bütünleşik ortalaması 4.15/5.00 düzeyinde gerçekleşmesiyle içerik kalitesinin genel olarak olumlu bir değerlendirmeye konu olduğu görülmektedir. Zirve memnuniyeti yüksek çıkmakla birlikte, öğrencilerin doğrudan İK yöneticileriyle canlı mülakat simülasyonları yapılmasını istedikleri tespit edilmiştir.</w:t>
      </w:r>
    </w:p>
    <w:p w14:paraId="5A06BC8E" w14:textId="77777777" w:rsidR="001A08B6" w:rsidRPr="00327644" w:rsidRDefault="00000000">
      <w:pPr>
        <w:spacing w:before="160" w:after="140"/>
        <w:ind w:firstLine="567"/>
      </w:pPr>
      <w:proofErr w:type="spellStart"/>
      <w:r w:rsidRPr="00327644">
        <w:t>Anket</w:t>
      </w:r>
      <w:proofErr w:type="spellEnd"/>
      <w:r w:rsidRPr="00327644">
        <w:t xml:space="preserve"> </w:t>
      </w:r>
      <w:proofErr w:type="spellStart"/>
      <w:r w:rsidRPr="00327644">
        <w:t>verileri</w:t>
      </w:r>
      <w:proofErr w:type="spellEnd"/>
      <w:r w:rsidRPr="00327644">
        <w:t xml:space="preserve"> </w:t>
      </w:r>
      <w:proofErr w:type="spellStart"/>
      <w:r w:rsidRPr="00327644">
        <w:t>beş</w:t>
      </w:r>
      <w:proofErr w:type="spellEnd"/>
      <w:r w:rsidRPr="00327644">
        <w:t xml:space="preserve"> </w:t>
      </w:r>
      <w:proofErr w:type="spellStart"/>
      <w:r w:rsidRPr="00327644">
        <w:t>farklı</w:t>
      </w:r>
      <w:proofErr w:type="spellEnd"/>
      <w:r w:rsidRPr="00327644">
        <w:t xml:space="preserve"> boyut üzerinden analiz edildiğinde etkinliğin olumlu bir değerlendirme ile sonuçlandığı görülmektedir (5 boyutun ağırlıksız ortalaması: 4.25/5.00). Kariyer katkısı boyutunda katılımcılar 4.30/5.00 ortalama verdi; bu oran, etkinliğin mesleki gelişime olumlu bir katkı sağladığını ortaya koymaktadır. Katılımcıların %93'i kariyer katkısını yüksek (4-5 puan) olarak değerlendirdi. Organizasyon boyutunda ise elde edilen 4.38/5.00 ortalama, lojistik ve planlama açısından olumlu bir deneyim yaşandığına işaret etmektedir. Genel memnuniyet ve yeniden katılım isteği sorusunda 4.27/5.00 ortalama elde edildi; katılımcıların </w:t>
      </w:r>
      <w:r w:rsidRPr="00327644">
        <w:lastRenderedPageBreak/>
        <w:t>%90'i bu etkinliğe benzer programlara tekrar iştirak etmek istediklerini belirtti. Bu oran, etkinliğin bıraktığı kalıcı izlenim açısından güçlü bir gösterge niteliği taşımaktadır.</w:t>
      </w:r>
    </w:p>
    <w:p w14:paraId="6F2169D0" w14:textId="77777777" w:rsidR="001A08B6" w:rsidRPr="00327644" w:rsidRDefault="00000000">
      <w:pPr>
        <w:spacing w:before="160" w:after="140"/>
        <w:ind w:firstLine="567"/>
      </w:pPr>
      <w:r w:rsidRPr="00327644">
        <w:t xml:space="preserve">Açık </w:t>
      </w:r>
      <w:proofErr w:type="spellStart"/>
      <w:r w:rsidRPr="00327644">
        <w:t>uçlu</w:t>
      </w:r>
      <w:proofErr w:type="spellEnd"/>
      <w:r w:rsidRPr="00327644">
        <w:t xml:space="preserve"> </w:t>
      </w:r>
      <w:proofErr w:type="spellStart"/>
      <w:r w:rsidRPr="00327644">
        <w:t>anket</w:t>
      </w:r>
      <w:proofErr w:type="spellEnd"/>
      <w:r w:rsidRPr="00327644">
        <w:t xml:space="preserve"> </w:t>
      </w:r>
      <w:proofErr w:type="spellStart"/>
      <w:r w:rsidRPr="00327644">
        <w:t>sorularına</w:t>
      </w:r>
      <w:proofErr w:type="spellEnd"/>
      <w:r w:rsidRPr="00327644">
        <w:t xml:space="preserve"> verilen yanıtlar incelendiğinde geri bildirimlerin yaklaşık %84'inin olumlu veya takdire değer unsurları ön plana çıkardığı, %16'inin ise iyileştirmeye açık alanları işaret ettiği görülmektedir. Öğrencilerin en çok vurguladığı olumlu unsurlar arasında konuşmacıların güncelliği ve soru-cevap bölümünün etkileşim kalitesi yer aldı. Geliştirme önerileri arasında ise soru-cevap süresinin genişletilmesi ve sunum materyallerinin paylaşılması öne çıktı. Bu geri bildirimler, etkinliğin güçlü yönlerini pekiştiren ve gelişime açık alanlarını açıkça ortaya koyan somut veriler olarak değerlendirilmektedir.</w:t>
      </w:r>
    </w:p>
    <w:p w14:paraId="7E584994" w14:textId="77777777" w:rsidR="001A08B6" w:rsidRPr="00327644" w:rsidRDefault="00000000">
      <w:pPr>
        <w:spacing w:before="160" w:after="140"/>
        <w:ind w:firstLine="567"/>
      </w:pPr>
      <w:proofErr w:type="spellStart"/>
      <w:r w:rsidRPr="00327644">
        <w:t>Konferans</w:t>
      </w:r>
      <w:proofErr w:type="spellEnd"/>
      <w:r w:rsidRPr="00327644">
        <w:t xml:space="preserve"> </w:t>
      </w:r>
      <w:proofErr w:type="spellStart"/>
      <w:r w:rsidRPr="00327644">
        <w:t>bulgularına</w:t>
      </w:r>
      <w:proofErr w:type="spellEnd"/>
      <w:r w:rsidRPr="00327644">
        <w:t xml:space="preserve"> </w:t>
      </w:r>
      <w:proofErr w:type="spellStart"/>
      <w:r w:rsidRPr="00327644">
        <w:t>ve</w:t>
      </w:r>
      <w:proofErr w:type="spellEnd"/>
      <w:r w:rsidRPr="00327644">
        <w:t xml:space="preserve"> </w:t>
      </w:r>
      <w:proofErr w:type="spellStart"/>
      <w:r w:rsidRPr="00327644">
        <w:t>katılımcı</w:t>
      </w:r>
      <w:proofErr w:type="spellEnd"/>
      <w:r w:rsidRPr="00327644">
        <w:t xml:space="preserve"> geri bildirimlerine dayanarak, Bu doğrultuda bir sonraki etkinlik tasarımlarına doğrudan İK yöneticilerinin katıldığı mülakat simülasyonları ve CV inceleme seanslarının dahil edilmesine karar verilmiştir. Etkinliğin en düşük değerlendirme aldığı konuşmacı/sunum kalitesi boyutundaki geri bildirimler (4.10/5.00) sonraki planlamada öncelikli odak alanı olarak ele alınacak; organizasyon düzeyi boyutundaki güçlü performans (4.38/5.00) ise sürdürülmesi ve geliştirilmesi gereken bir kazanım olarak korunacaktır.</w:t>
      </w:r>
    </w:p>
    <w:tbl>
      <w:tblPr>
        <w:tblW w:w="0" w:type="auto"/>
        <w:jc w:val="center"/>
        <w:tblBorders>
          <w:top w:val="single" w:sz="6" w:space="0" w:color="333333"/>
          <w:bottom w:val="single" w:sz="6" w:space="0" w:color="333333"/>
          <w:insideH w:val="single" w:sz="4" w:space="0" w:color="CCCCCC"/>
        </w:tblBorders>
        <w:tblLook w:val="04A0" w:firstRow="1" w:lastRow="0" w:firstColumn="1" w:lastColumn="0" w:noHBand="0" w:noVBand="1"/>
      </w:tblPr>
      <w:tblGrid>
        <w:gridCol w:w="1968"/>
        <w:gridCol w:w="190"/>
        <w:gridCol w:w="472"/>
        <w:gridCol w:w="472"/>
        <w:gridCol w:w="472"/>
        <w:gridCol w:w="472"/>
        <w:gridCol w:w="472"/>
        <w:gridCol w:w="995"/>
        <w:gridCol w:w="392"/>
        <w:gridCol w:w="266"/>
      </w:tblGrid>
      <w:tr w:rsidR="00327644" w:rsidRPr="00327644" w14:paraId="1E2C86DB" w14:textId="77777777" w:rsidTr="004A5EB4">
        <w:trPr>
          <w:gridAfter w:val="1"/>
          <w:wAfter w:w="266" w:type="dxa"/>
          <w:jc w:val="center"/>
        </w:trPr>
        <w:tc>
          <w:tcPr>
            <w:tcW w:w="1968" w:type="dxa"/>
            <w:shd w:val="clear" w:color="auto" w:fill="F9F9F9"/>
          </w:tcPr>
          <w:p w14:paraId="746B23FB" w14:textId="77777777" w:rsidR="00327644" w:rsidRPr="00327644" w:rsidRDefault="00327644" w:rsidP="00327644">
            <w:pPr>
              <w:pBdr>
                <w:bottom w:val="single" w:sz="4" w:space="1" w:color="DADCE0"/>
              </w:pBdr>
              <w:spacing w:before="80" w:after="80"/>
            </w:pPr>
            <w:proofErr w:type="spellStart"/>
            <w:r w:rsidRPr="00327644">
              <w:rPr>
                <w:b/>
              </w:rPr>
              <w:t>Etkinlik</w:t>
            </w:r>
            <w:proofErr w:type="spellEnd"/>
            <w:r w:rsidRPr="00327644">
              <w:rPr>
                <w:b/>
              </w:rPr>
              <w:t xml:space="preserve"> </w:t>
            </w:r>
            <w:proofErr w:type="spellStart"/>
            <w:r w:rsidRPr="00327644">
              <w:rPr>
                <w:b/>
              </w:rPr>
              <w:t>Tarihi</w:t>
            </w:r>
            <w:proofErr w:type="spellEnd"/>
          </w:p>
        </w:tc>
        <w:tc>
          <w:tcPr>
            <w:tcW w:w="3937" w:type="dxa"/>
            <w:gridSpan w:val="8"/>
          </w:tcPr>
          <w:p w14:paraId="4D505728" w14:textId="77777777" w:rsidR="00327644" w:rsidRPr="00327644" w:rsidRDefault="00327644" w:rsidP="00327644">
            <w:pPr>
              <w:pBdr>
                <w:bottom w:val="single" w:sz="4" w:space="1" w:color="DADCE0"/>
              </w:pBdr>
              <w:spacing w:before="80" w:after="80"/>
            </w:pPr>
            <w:r w:rsidRPr="00327644">
              <w:t>6 Mart 2024</w:t>
            </w:r>
          </w:p>
        </w:tc>
      </w:tr>
      <w:tr w:rsidR="00327644" w:rsidRPr="00327644" w14:paraId="0BFC292E" w14:textId="77777777" w:rsidTr="004A5EB4">
        <w:trPr>
          <w:gridAfter w:val="1"/>
          <w:wAfter w:w="266" w:type="dxa"/>
          <w:jc w:val="center"/>
        </w:trPr>
        <w:tc>
          <w:tcPr>
            <w:tcW w:w="1968" w:type="dxa"/>
            <w:shd w:val="clear" w:color="auto" w:fill="F9F9F9"/>
          </w:tcPr>
          <w:p w14:paraId="2D3E338F" w14:textId="77777777" w:rsidR="00327644" w:rsidRPr="00327644" w:rsidRDefault="00327644" w:rsidP="00327644">
            <w:pPr>
              <w:pBdr>
                <w:bottom w:val="single" w:sz="4" w:space="1" w:color="DADCE0"/>
              </w:pBdr>
              <w:spacing w:before="80" w:after="80"/>
            </w:pPr>
            <w:proofErr w:type="spellStart"/>
            <w:r w:rsidRPr="00327644">
              <w:rPr>
                <w:b/>
              </w:rPr>
              <w:t>Katılımcı</w:t>
            </w:r>
            <w:proofErr w:type="spellEnd"/>
            <w:r w:rsidRPr="00327644">
              <w:rPr>
                <w:b/>
              </w:rPr>
              <w:t xml:space="preserve"> </w:t>
            </w:r>
            <w:proofErr w:type="spellStart"/>
            <w:r w:rsidRPr="00327644">
              <w:rPr>
                <w:b/>
              </w:rPr>
              <w:t>Sayısı</w:t>
            </w:r>
            <w:proofErr w:type="spellEnd"/>
          </w:p>
        </w:tc>
        <w:tc>
          <w:tcPr>
            <w:tcW w:w="3937" w:type="dxa"/>
            <w:gridSpan w:val="8"/>
          </w:tcPr>
          <w:p w14:paraId="464CD109" w14:textId="24B1F287" w:rsidR="00327644" w:rsidRPr="00327644" w:rsidRDefault="00327644" w:rsidP="00327644">
            <w:pPr>
              <w:pBdr>
                <w:bottom w:val="single" w:sz="4" w:space="1" w:color="DADCE0"/>
              </w:pBdr>
              <w:spacing w:before="80" w:after="80"/>
            </w:pPr>
            <w:r w:rsidRPr="00327644">
              <w:t xml:space="preserve">64 </w:t>
            </w:r>
            <w:proofErr w:type="spellStart"/>
            <w:r w:rsidRPr="00327644">
              <w:t>Kişi</w:t>
            </w:r>
            <w:proofErr w:type="spellEnd"/>
            <w:r w:rsidRPr="00327644">
              <w:t xml:space="preserve"> </w:t>
            </w:r>
          </w:p>
        </w:tc>
      </w:tr>
      <w:tr w:rsidR="00327644" w:rsidRPr="00327644" w14:paraId="6155A4AE" w14:textId="77777777" w:rsidTr="004A5EB4">
        <w:trPr>
          <w:gridAfter w:val="1"/>
          <w:wAfter w:w="266" w:type="dxa"/>
          <w:jc w:val="center"/>
        </w:trPr>
        <w:tc>
          <w:tcPr>
            <w:tcW w:w="1968" w:type="dxa"/>
            <w:shd w:val="clear" w:color="auto" w:fill="F9F9F9"/>
          </w:tcPr>
          <w:p w14:paraId="63C47432" w14:textId="77777777" w:rsidR="00327644" w:rsidRPr="00327644" w:rsidRDefault="00327644" w:rsidP="00327644">
            <w:pPr>
              <w:pBdr>
                <w:bottom w:val="single" w:sz="4" w:space="1" w:color="DADCE0"/>
              </w:pBdr>
              <w:spacing w:before="80" w:after="80"/>
            </w:pPr>
            <w:proofErr w:type="spellStart"/>
            <w:r w:rsidRPr="00327644">
              <w:rPr>
                <w:b/>
              </w:rPr>
              <w:t>Anket</w:t>
            </w:r>
            <w:proofErr w:type="spellEnd"/>
            <w:r w:rsidRPr="00327644">
              <w:rPr>
                <w:b/>
              </w:rPr>
              <w:t xml:space="preserve"> </w:t>
            </w:r>
            <w:proofErr w:type="spellStart"/>
            <w:r w:rsidRPr="00327644">
              <w:rPr>
                <w:b/>
              </w:rPr>
              <w:t>Yanıt</w:t>
            </w:r>
            <w:proofErr w:type="spellEnd"/>
            <w:r w:rsidRPr="00327644">
              <w:rPr>
                <w:b/>
              </w:rPr>
              <w:t xml:space="preserve"> </w:t>
            </w:r>
            <w:proofErr w:type="spellStart"/>
            <w:r w:rsidRPr="00327644">
              <w:rPr>
                <w:b/>
              </w:rPr>
              <w:t>Sayısı</w:t>
            </w:r>
            <w:proofErr w:type="spellEnd"/>
          </w:p>
        </w:tc>
        <w:tc>
          <w:tcPr>
            <w:tcW w:w="3937" w:type="dxa"/>
            <w:gridSpan w:val="8"/>
          </w:tcPr>
          <w:p w14:paraId="02AA7BA2" w14:textId="77777777" w:rsidR="00327644" w:rsidRPr="00327644" w:rsidRDefault="00327644" w:rsidP="00327644">
            <w:pPr>
              <w:pBdr>
                <w:bottom w:val="single" w:sz="4" w:space="1" w:color="DADCE0"/>
              </w:pBdr>
              <w:spacing w:before="80" w:after="80"/>
            </w:pPr>
            <w:r w:rsidRPr="00327644">
              <w:t xml:space="preserve">58 </w:t>
            </w:r>
            <w:proofErr w:type="spellStart"/>
            <w:r w:rsidRPr="00327644">
              <w:t>Katılımcı</w:t>
            </w:r>
            <w:proofErr w:type="spellEnd"/>
          </w:p>
        </w:tc>
      </w:tr>
      <w:tr w:rsidR="00327644" w:rsidRPr="00327644" w14:paraId="605635F7" w14:textId="77777777" w:rsidTr="004A5EB4">
        <w:trPr>
          <w:gridAfter w:val="1"/>
          <w:wAfter w:w="266" w:type="dxa"/>
          <w:jc w:val="center"/>
        </w:trPr>
        <w:tc>
          <w:tcPr>
            <w:tcW w:w="1968" w:type="dxa"/>
            <w:shd w:val="clear" w:color="auto" w:fill="F9F9F9"/>
          </w:tcPr>
          <w:p w14:paraId="2D9B9536" w14:textId="77777777" w:rsidR="00327644" w:rsidRPr="00327644" w:rsidRDefault="00327644" w:rsidP="00327644">
            <w:pPr>
              <w:pBdr>
                <w:bottom w:val="single" w:sz="4" w:space="1" w:color="DADCE0"/>
              </w:pBdr>
              <w:spacing w:before="80" w:after="80"/>
            </w:pPr>
            <w:proofErr w:type="spellStart"/>
            <w:r w:rsidRPr="00327644">
              <w:rPr>
                <w:b/>
              </w:rPr>
              <w:t>Katılım</w:t>
            </w:r>
            <w:proofErr w:type="spellEnd"/>
            <w:r w:rsidRPr="00327644">
              <w:rPr>
                <w:b/>
              </w:rPr>
              <w:t xml:space="preserve"> / </w:t>
            </w:r>
            <w:proofErr w:type="spellStart"/>
            <w:r w:rsidRPr="00327644">
              <w:rPr>
                <w:b/>
              </w:rPr>
              <w:t>Anket</w:t>
            </w:r>
            <w:proofErr w:type="spellEnd"/>
            <w:r w:rsidRPr="00327644">
              <w:rPr>
                <w:b/>
              </w:rPr>
              <w:t xml:space="preserve"> </w:t>
            </w:r>
            <w:proofErr w:type="spellStart"/>
            <w:r w:rsidRPr="00327644">
              <w:rPr>
                <w:b/>
              </w:rPr>
              <w:t>Dönüş</w:t>
            </w:r>
            <w:proofErr w:type="spellEnd"/>
            <w:r w:rsidRPr="00327644">
              <w:rPr>
                <w:b/>
              </w:rPr>
              <w:t xml:space="preserve"> </w:t>
            </w:r>
            <w:proofErr w:type="spellStart"/>
            <w:r w:rsidRPr="00327644">
              <w:rPr>
                <w:b/>
              </w:rPr>
              <w:t>Oranı</w:t>
            </w:r>
            <w:proofErr w:type="spellEnd"/>
          </w:p>
        </w:tc>
        <w:tc>
          <w:tcPr>
            <w:tcW w:w="3937" w:type="dxa"/>
            <w:gridSpan w:val="8"/>
          </w:tcPr>
          <w:p w14:paraId="44B7F59C" w14:textId="77777777" w:rsidR="00327644" w:rsidRPr="00327644" w:rsidRDefault="00327644" w:rsidP="00327644">
            <w:pPr>
              <w:pBdr>
                <w:bottom w:val="single" w:sz="4" w:space="1" w:color="DADCE0"/>
              </w:pBdr>
              <w:spacing w:before="80" w:after="80"/>
            </w:pPr>
            <w:r w:rsidRPr="00327644">
              <w:t>%91.0</w:t>
            </w:r>
          </w:p>
        </w:tc>
      </w:tr>
      <w:tr w:rsidR="00327644" w:rsidRPr="00327644" w14:paraId="53448E27" w14:textId="77777777" w:rsidTr="004A5EB4">
        <w:trPr>
          <w:gridAfter w:val="1"/>
          <w:wAfter w:w="266" w:type="dxa"/>
          <w:jc w:val="center"/>
        </w:trPr>
        <w:tc>
          <w:tcPr>
            <w:tcW w:w="1968" w:type="dxa"/>
            <w:shd w:val="clear" w:color="auto" w:fill="F9F9F9"/>
          </w:tcPr>
          <w:p w14:paraId="66612BD4" w14:textId="77777777" w:rsidR="00327644" w:rsidRPr="00327644" w:rsidRDefault="00327644" w:rsidP="00327644">
            <w:pPr>
              <w:pBdr>
                <w:bottom w:val="single" w:sz="4" w:space="1" w:color="DADCE0"/>
              </w:pBdr>
              <w:spacing w:before="80" w:after="80"/>
            </w:pPr>
            <w:r w:rsidRPr="00327644">
              <w:rPr>
                <w:b/>
              </w:rPr>
              <w:t xml:space="preserve">Genel </w:t>
            </w:r>
            <w:proofErr w:type="spellStart"/>
            <w:r w:rsidRPr="00327644">
              <w:rPr>
                <w:b/>
              </w:rPr>
              <w:t>Ortalama</w:t>
            </w:r>
            <w:proofErr w:type="spellEnd"/>
            <w:r w:rsidRPr="00327644">
              <w:rPr>
                <w:b/>
              </w:rPr>
              <w:t xml:space="preserve"> </w:t>
            </w:r>
            <w:proofErr w:type="spellStart"/>
            <w:r w:rsidRPr="00327644">
              <w:rPr>
                <w:b/>
              </w:rPr>
              <w:t>Memnuniyet</w:t>
            </w:r>
            <w:proofErr w:type="spellEnd"/>
          </w:p>
        </w:tc>
        <w:tc>
          <w:tcPr>
            <w:tcW w:w="3937" w:type="dxa"/>
            <w:gridSpan w:val="8"/>
          </w:tcPr>
          <w:p w14:paraId="38DB61D2" w14:textId="77777777" w:rsidR="00327644" w:rsidRPr="00327644" w:rsidRDefault="00327644" w:rsidP="00327644">
            <w:pPr>
              <w:pBdr>
                <w:bottom w:val="single" w:sz="4" w:space="1" w:color="DADCE0"/>
              </w:pBdr>
              <w:spacing w:before="80" w:after="80"/>
            </w:pPr>
            <w:r w:rsidRPr="00327644">
              <w:t>4.25 / 5.00</w:t>
            </w:r>
          </w:p>
        </w:tc>
      </w:tr>
      <w:tr w:rsidR="00327644" w:rsidRPr="00327644" w14:paraId="66E89B89" w14:textId="77777777" w:rsidTr="004A5EB4">
        <w:trPr>
          <w:gridAfter w:val="1"/>
          <w:wAfter w:w="266" w:type="dxa"/>
          <w:jc w:val="center"/>
        </w:trPr>
        <w:tc>
          <w:tcPr>
            <w:tcW w:w="1968" w:type="dxa"/>
            <w:shd w:val="clear" w:color="auto" w:fill="F9F9F9"/>
          </w:tcPr>
          <w:p w14:paraId="5135A068" w14:textId="77777777" w:rsidR="00327644" w:rsidRPr="00327644" w:rsidRDefault="00327644" w:rsidP="00327644">
            <w:pPr>
              <w:pBdr>
                <w:bottom w:val="single" w:sz="4" w:space="1" w:color="DADCE0"/>
              </w:pBdr>
              <w:spacing w:before="80" w:after="80"/>
              <w:rPr>
                <w:b/>
              </w:rPr>
            </w:pPr>
          </w:p>
        </w:tc>
        <w:tc>
          <w:tcPr>
            <w:tcW w:w="3937" w:type="dxa"/>
            <w:gridSpan w:val="8"/>
          </w:tcPr>
          <w:p w14:paraId="11578DD3" w14:textId="77777777" w:rsidR="00327644" w:rsidRPr="00327644" w:rsidRDefault="00327644" w:rsidP="00327644">
            <w:pPr>
              <w:pBdr>
                <w:bottom w:val="single" w:sz="4" w:space="1" w:color="DADCE0"/>
              </w:pBdr>
              <w:spacing w:before="80" w:after="80"/>
            </w:pPr>
          </w:p>
        </w:tc>
      </w:tr>
      <w:tr w:rsidR="00327644" w:rsidRPr="00327644" w14:paraId="472F4D69" w14:textId="77777777" w:rsidTr="00327644">
        <w:trPr>
          <w:jc w:val="center"/>
        </w:trPr>
        <w:tc>
          <w:tcPr>
            <w:tcW w:w="2158" w:type="dxa"/>
            <w:gridSpan w:val="2"/>
            <w:shd w:val="clear" w:color="auto" w:fill="ECECEC"/>
          </w:tcPr>
          <w:p w14:paraId="3DCCBB0D" w14:textId="77777777" w:rsidR="00327644" w:rsidRPr="00327644" w:rsidRDefault="00327644" w:rsidP="00327644">
            <w:pPr>
              <w:pBdr>
                <w:bottom w:val="single" w:sz="4" w:space="1" w:color="DADCE0"/>
              </w:pBdr>
              <w:spacing w:before="80" w:after="80"/>
            </w:pPr>
            <w:r w:rsidRPr="00327644">
              <w:rPr>
                <w:b/>
              </w:rPr>
              <w:t xml:space="preserve">Soru </w:t>
            </w:r>
            <w:proofErr w:type="spellStart"/>
            <w:r w:rsidRPr="00327644">
              <w:rPr>
                <w:b/>
              </w:rPr>
              <w:t>Boyutu</w:t>
            </w:r>
            <w:proofErr w:type="spellEnd"/>
          </w:p>
        </w:tc>
        <w:tc>
          <w:tcPr>
            <w:tcW w:w="472" w:type="dxa"/>
            <w:shd w:val="clear" w:color="auto" w:fill="ECECEC"/>
          </w:tcPr>
          <w:p w14:paraId="7230A8AD" w14:textId="77777777" w:rsidR="00327644" w:rsidRPr="00327644" w:rsidRDefault="00327644" w:rsidP="00327644">
            <w:pPr>
              <w:pBdr>
                <w:bottom w:val="single" w:sz="4" w:space="1" w:color="DADCE0"/>
              </w:pBdr>
              <w:spacing w:before="80" w:after="80"/>
            </w:pPr>
            <w:r w:rsidRPr="00327644">
              <w:rPr>
                <w:b/>
              </w:rPr>
              <w:t>1</w:t>
            </w:r>
          </w:p>
        </w:tc>
        <w:tc>
          <w:tcPr>
            <w:tcW w:w="472" w:type="dxa"/>
            <w:shd w:val="clear" w:color="auto" w:fill="ECECEC"/>
          </w:tcPr>
          <w:p w14:paraId="4FC3F593" w14:textId="77777777" w:rsidR="00327644" w:rsidRPr="00327644" w:rsidRDefault="00327644" w:rsidP="00327644">
            <w:pPr>
              <w:pBdr>
                <w:bottom w:val="single" w:sz="4" w:space="1" w:color="DADCE0"/>
              </w:pBdr>
              <w:spacing w:before="80" w:after="80"/>
            </w:pPr>
            <w:r w:rsidRPr="00327644">
              <w:rPr>
                <w:b/>
              </w:rPr>
              <w:t>2</w:t>
            </w:r>
          </w:p>
        </w:tc>
        <w:tc>
          <w:tcPr>
            <w:tcW w:w="472" w:type="dxa"/>
            <w:shd w:val="clear" w:color="auto" w:fill="ECECEC"/>
          </w:tcPr>
          <w:p w14:paraId="2BB0E4A4" w14:textId="77777777" w:rsidR="00327644" w:rsidRPr="00327644" w:rsidRDefault="00327644" w:rsidP="00327644">
            <w:pPr>
              <w:pBdr>
                <w:bottom w:val="single" w:sz="4" w:space="1" w:color="DADCE0"/>
              </w:pBdr>
              <w:spacing w:before="80" w:after="80"/>
            </w:pPr>
            <w:r w:rsidRPr="00327644">
              <w:rPr>
                <w:b/>
              </w:rPr>
              <w:t>3</w:t>
            </w:r>
          </w:p>
        </w:tc>
        <w:tc>
          <w:tcPr>
            <w:tcW w:w="472" w:type="dxa"/>
            <w:shd w:val="clear" w:color="auto" w:fill="ECECEC"/>
          </w:tcPr>
          <w:p w14:paraId="3C40320F" w14:textId="77777777" w:rsidR="00327644" w:rsidRPr="00327644" w:rsidRDefault="00327644" w:rsidP="00327644">
            <w:pPr>
              <w:pBdr>
                <w:bottom w:val="single" w:sz="4" w:space="1" w:color="DADCE0"/>
              </w:pBdr>
              <w:spacing w:before="80" w:after="80"/>
            </w:pPr>
            <w:r w:rsidRPr="00327644">
              <w:rPr>
                <w:b/>
              </w:rPr>
              <w:t>4</w:t>
            </w:r>
          </w:p>
        </w:tc>
        <w:tc>
          <w:tcPr>
            <w:tcW w:w="472" w:type="dxa"/>
            <w:shd w:val="clear" w:color="auto" w:fill="ECECEC"/>
          </w:tcPr>
          <w:p w14:paraId="05CD320F" w14:textId="77777777" w:rsidR="00327644" w:rsidRPr="00327644" w:rsidRDefault="00327644" w:rsidP="00327644">
            <w:pPr>
              <w:pBdr>
                <w:bottom w:val="single" w:sz="4" w:space="1" w:color="DADCE0"/>
              </w:pBdr>
              <w:spacing w:before="80" w:after="80"/>
            </w:pPr>
            <w:r w:rsidRPr="00327644">
              <w:rPr>
                <w:b/>
              </w:rPr>
              <w:t>5</w:t>
            </w:r>
          </w:p>
        </w:tc>
        <w:tc>
          <w:tcPr>
            <w:tcW w:w="995" w:type="dxa"/>
            <w:shd w:val="clear" w:color="auto" w:fill="ECECEC"/>
          </w:tcPr>
          <w:p w14:paraId="2C061D4D" w14:textId="77777777" w:rsidR="00327644" w:rsidRPr="00327644" w:rsidRDefault="00327644" w:rsidP="00327644">
            <w:pPr>
              <w:pBdr>
                <w:bottom w:val="single" w:sz="4" w:space="1" w:color="DADCE0"/>
              </w:pBdr>
              <w:spacing w:before="80" w:after="80"/>
            </w:pPr>
            <w:proofErr w:type="spellStart"/>
            <w:r w:rsidRPr="00327644">
              <w:rPr>
                <w:b/>
              </w:rPr>
              <w:t>Toplam</w:t>
            </w:r>
            <w:proofErr w:type="spellEnd"/>
          </w:p>
        </w:tc>
        <w:tc>
          <w:tcPr>
            <w:tcW w:w="658" w:type="dxa"/>
            <w:gridSpan w:val="2"/>
            <w:shd w:val="clear" w:color="auto" w:fill="ECECEC"/>
          </w:tcPr>
          <w:p w14:paraId="019EE121" w14:textId="77777777" w:rsidR="00327644" w:rsidRPr="00327644" w:rsidRDefault="00327644" w:rsidP="00327644">
            <w:pPr>
              <w:pBdr>
                <w:bottom w:val="single" w:sz="4" w:space="1" w:color="DADCE0"/>
              </w:pBdr>
              <w:spacing w:before="80" w:after="80"/>
            </w:pPr>
            <w:r w:rsidRPr="00327644">
              <w:rPr>
                <w:b/>
              </w:rPr>
              <w:t>Ort.</w:t>
            </w:r>
          </w:p>
        </w:tc>
      </w:tr>
      <w:tr w:rsidR="00327644" w:rsidRPr="00327644" w14:paraId="69AAFB7C" w14:textId="77777777" w:rsidTr="00327644">
        <w:trPr>
          <w:jc w:val="center"/>
        </w:trPr>
        <w:tc>
          <w:tcPr>
            <w:tcW w:w="2158" w:type="dxa"/>
            <w:gridSpan w:val="2"/>
          </w:tcPr>
          <w:p w14:paraId="7CB9853E" w14:textId="77777777" w:rsidR="00327644" w:rsidRPr="00327644" w:rsidRDefault="00327644" w:rsidP="00327644">
            <w:pPr>
              <w:pBdr>
                <w:bottom w:val="single" w:sz="4" w:space="1" w:color="DADCE0"/>
              </w:pBdr>
              <w:spacing w:before="80" w:after="80"/>
            </w:pPr>
            <w:r w:rsidRPr="00327644">
              <w:rPr>
                <w:b/>
              </w:rPr>
              <w:t xml:space="preserve">Genel </w:t>
            </w:r>
            <w:proofErr w:type="spellStart"/>
            <w:r w:rsidRPr="00327644">
              <w:rPr>
                <w:b/>
              </w:rPr>
              <w:t>İçerik</w:t>
            </w:r>
            <w:proofErr w:type="spellEnd"/>
            <w:r w:rsidRPr="00327644">
              <w:rPr>
                <w:b/>
              </w:rPr>
              <w:t xml:space="preserve"> </w:t>
            </w:r>
            <w:proofErr w:type="spellStart"/>
            <w:r w:rsidRPr="00327644">
              <w:rPr>
                <w:b/>
              </w:rPr>
              <w:t>Memnuniyeti</w:t>
            </w:r>
            <w:proofErr w:type="spellEnd"/>
          </w:p>
        </w:tc>
        <w:tc>
          <w:tcPr>
            <w:tcW w:w="472" w:type="dxa"/>
          </w:tcPr>
          <w:p w14:paraId="7439877E" w14:textId="77777777" w:rsidR="00327644" w:rsidRPr="00327644" w:rsidRDefault="00327644" w:rsidP="00327644">
            <w:pPr>
              <w:pBdr>
                <w:bottom w:val="single" w:sz="4" w:space="1" w:color="DADCE0"/>
              </w:pBdr>
              <w:spacing w:before="80" w:after="80"/>
            </w:pPr>
            <w:r w:rsidRPr="00327644">
              <w:t>0</w:t>
            </w:r>
          </w:p>
        </w:tc>
        <w:tc>
          <w:tcPr>
            <w:tcW w:w="472" w:type="dxa"/>
          </w:tcPr>
          <w:p w14:paraId="5E0FE33C" w14:textId="77777777" w:rsidR="00327644" w:rsidRPr="00327644" w:rsidRDefault="00327644" w:rsidP="00327644">
            <w:pPr>
              <w:pBdr>
                <w:bottom w:val="single" w:sz="4" w:space="1" w:color="DADCE0"/>
              </w:pBdr>
              <w:spacing w:before="80" w:after="80"/>
            </w:pPr>
            <w:r w:rsidRPr="00327644">
              <w:t>0</w:t>
            </w:r>
          </w:p>
        </w:tc>
        <w:tc>
          <w:tcPr>
            <w:tcW w:w="472" w:type="dxa"/>
          </w:tcPr>
          <w:p w14:paraId="228D5562" w14:textId="77777777" w:rsidR="00327644" w:rsidRPr="00327644" w:rsidRDefault="00327644" w:rsidP="00327644">
            <w:pPr>
              <w:pBdr>
                <w:bottom w:val="single" w:sz="4" w:space="1" w:color="DADCE0"/>
              </w:pBdr>
              <w:spacing w:before="80" w:after="80"/>
            </w:pPr>
            <w:r w:rsidRPr="00327644">
              <w:t>6</w:t>
            </w:r>
          </w:p>
        </w:tc>
        <w:tc>
          <w:tcPr>
            <w:tcW w:w="472" w:type="dxa"/>
          </w:tcPr>
          <w:p w14:paraId="23114940" w14:textId="77777777" w:rsidR="00327644" w:rsidRPr="00327644" w:rsidRDefault="00327644" w:rsidP="00327644">
            <w:pPr>
              <w:pBdr>
                <w:bottom w:val="single" w:sz="4" w:space="1" w:color="DADCE0"/>
              </w:pBdr>
              <w:spacing w:before="80" w:after="80"/>
            </w:pPr>
            <w:r w:rsidRPr="00327644">
              <w:t>33</w:t>
            </w:r>
          </w:p>
        </w:tc>
        <w:tc>
          <w:tcPr>
            <w:tcW w:w="472" w:type="dxa"/>
          </w:tcPr>
          <w:p w14:paraId="6933DC03" w14:textId="77777777" w:rsidR="00327644" w:rsidRPr="00327644" w:rsidRDefault="00327644" w:rsidP="00327644">
            <w:pPr>
              <w:pBdr>
                <w:bottom w:val="single" w:sz="4" w:space="1" w:color="DADCE0"/>
              </w:pBdr>
              <w:spacing w:before="80" w:after="80"/>
            </w:pPr>
            <w:r w:rsidRPr="00327644">
              <w:t>19</w:t>
            </w:r>
          </w:p>
        </w:tc>
        <w:tc>
          <w:tcPr>
            <w:tcW w:w="995" w:type="dxa"/>
          </w:tcPr>
          <w:p w14:paraId="058C4F09" w14:textId="77777777" w:rsidR="00327644" w:rsidRPr="00327644" w:rsidRDefault="00327644" w:rsidP="00327644">
            <w:pPr>
              <w:pBdr>
                <w:bottom w:val="single" w:sz="4" w:space="1" w:color="DADCE0"/>
              </w:pBdr>
              <w:spacing w:before="80" w:after="80"/>
            </w:pPr>
            <w:r w:rsidRPr="00327644">
              <w:t>58</w:t>
            </w:r>
          </w:p>
        </w:tc>
        <w:tc>
          <w:tcPr>
            <w:tcW w:w="658" w:type="dxa"/>
            <w:gridSpan w:val="2"/>
          </w:tcPr>
          <w:p w14:paraId="72C0CDFB" w14:textId="77777777" w:rsidR="00327644" w:rsidRPr="00327644" w:rsidRDefault="00327644" w:rsidP="00327644">
            <w:pPr>
              <w:pBdr>
                <w:bottom w:val="single" w:sz="4" w:space="1" w:color="DADCE0"/>
              </w:pBdr>
              <w:spacing w:before="80" w:after="80"/>
            </w:pPr>
            <w:r w:rsidRPr="00327644">
              <w:rPr>
                <w:b/>
              </w:rPr>
              <w:t>4.20</w:t>
            </w:r>
          </w:p>
        </w:tc>
      </w:tr>
      <w:tr w:rsidR="00327644" w:rsidRPr="00327644" w14:paraId="5E3B2C36" w14:textId="77777777" w:rsidTr="00327644">
        <w:trPr>
          <w:jc w:val="center"/>
        </w:trPr>
        <w:tc>
          <w:tcPr>
            <w:tcW w:w="2158" w:type="dxa"/>
            <w:gridSpan w:val="2"/>
          </w:tcPr>
          <w:p w14:paraId="5F7EB410" w14:textId="77777777" w:rsidR="00327644" w:rsidRPr="00327644" w:rsidRDefault="00327644" w:rsidP="00327644">
            <w:pPr>
              <w:pBdr>
                <w:bottom w:val="single" w:sz="4" w:space="1" w:color="DADCE0"/>
              </w:pBdr>
              <w:spacing w:before="80" w:after="80"/>
            </w:pPr>
            <w:proofErr w:type="spellStart"/>
            <w:r w:rsidRPr="00327644">
              <w:rPr>
                <w:b/>
              </w:rPr>
              <w:t>Kariyer</w:t>
            </w:r>
            <w:proofErr w:type="spellEnd"/>
            <w:r w:rsidRPr="00327644">
              <w:rPr>
                <w:b/>
              </w:rPr>
              <w:t>/</w:t>
            </w:r>
            <w:proofErr w:type="spellStart"/>
            <w:r w:rsidRPr="00327644">
              <w:rPr>
                <w:b/>
              </w:rPr>
              <w:t>Kişisel</w:t>
            </w:r>
            <w:proofErr w:type="spellEnd"/>
            <w:r w:rsidRPr="00327644">
              <w:rPr>
                <w:b/>
              </w:rPr>
              <w:t xml:space="preserve"> </w:t>
            </w:r>
            <w:proofErr w:type="spellStart"/>
            <w:r w:rsidRPr="00327644">
              <w:rPr>
                <w:b/>
              </w:rPr>
              <w:t>Gelişim</w:t>
            </w:r>
            <w:proofErr w:type="spellEnd"/>
            <w:r w:rsidRPr="00327644">
              <w:rPr>
                <w:b/>
              </w:rPr>
              <w:t xml:space="preserve"> </w:t>
            </w:r>
            <w:proofErr w:type="spellStart"/>
            <w:r w:rsidRPr="00327644">
              <w:rPr>
                <w:b/>
              </w:rPr>
              <w:t>Katkısı</w:t>
            </w:r>
            <w:proofErr w:type="spellEnd"/>
          </w:p>
        </w:tc>
        <w:tc>
          <w:tcPr>
            <w:tcW w:w="472" w:type="dxa"/>
          </w:tcPr>
          <w:p w14:paraId="1ACEB8DC" w14:textId="77777777" w:rsidR="00327644" w:rsidRPr="00327644" w:rsidRDefault="00327644" w:rsidP="00327644">
            <w:pPr>
              <w:pBdr>
                <w:bottom w:val="single" w:sz="4" w:space="1" w:color="DADCE0"/>
              </w:pBdr>
              <w:spacing w:before="80" w:after="80"/>
            </w:pPr>
            <w:r w:rsidRPr="00327644">
              <w:t>0</w:t>
            </w:r>
          </w:p>
        </w:tc>
        <w:tc>
          <w:tcPr>
            <w:tcW w:w="472" w:type="dxa"/>
          </w:tcPr>
          <w:p w14:paraId="07968ABF" w14:textId="77777777" w:rsidR="00327644" w:rsidRPr="00327644" w:rsidRDefault="00327644" w:rsidP="00327644">
            <w:pPr>
              <w:pBdr>
                <w:bottom w:val="single" w:sz="4" w:space="1" w:color="DADCE0"/>
              </w:pBdr>
              <w:spacing w:before="80" w:after="80"/>
            </w:pPr>
            <w:r w:rsidRPr="00327644">
              <w:t>0</w:t>
            </w:r>
          </w:p>
        </w:tc>
        <w:tc>
          <w:tcPr>
            <w:tcW w:w="472" w:type="dxa"/>
          </w:tcPr>
          <w:p w14:paraId="3555650E" w14:textId="77777777" w:rsidR="00327644" w:rsidRPr="00327644" w:rsidRDefault="00327644" w:rsidP="00327644">
            <w:pPr>
              <w:pBdr>
                <w:bottom w:val="single" w:sz="4" w:space="1" w:color="DADCE0"/>
              </w:pBdr>
              <w:spacing w:before="80" w:after="80"/>
            </w:pPr>
            <w:r w:rsidRPr="00327644">
              <w:t>9</w:t>
            </w:r>
          </w:p>
        </w:tc>
        <w:tc>
          <w:tcPr>
            <w:tcW w:w="472" w:type="dxa"/>
          </w:tcPr>
          <w:p w14:paraId="28128F3F" w14:textId="77777777" w:rsidR="00327644" w:rsidRPr="00327644" w:rsidRDefault="00327644" w:rsidP="00327644">
            <w:pPr>
              <w:pBdr>
                <w:bottom w:val="single" w:sz="4" w:space="1" w:color="DADCE0"/>
              </w:pBdr>
              <w:spacing w:before="80" w:after="80"/>
            </w:pPr>
            <w:r w:rsidRPr="00327644">
              <w:t>22</w:t>
            </w:r>
          </w:p>
        </w:tc>
        <w:tc>
          <w:tcPr>
            <w:tcW w:w="472" w:type="dxa"/>
          </w:tcPr>
          <w:p w14:paraId="6B0E3076" w14:textId="77777777" w:rsidR="00327644" w:rsidRPr="00327644" w:rsidRDefault="00327644" w:rsidP="00327644">
            <w:pPr>
              <w:pBdr>
                <w:bottom w:val="single" w:sz="4" w:space="1" w:color="DADCE0"/>
              </w:pBdr>
              <w:spacing w:before="80" w:after="80"/>
            </w:pPr>
            <w:r w:rsidRPr="00327644">
              <w:t>27</w:t>
            </w:r>
          </w:p>
        </w:tc>
        <w:tc>
          <w:tcPr>
            <w:tcW w:w="995" w:type="dxa"/>
          </w:tcPr>
          <w:p w14:paraId="1A661123" w14:textId="77777777" w:rsidR="00327644" w:rsidRPr="00327644" w:rsidRDefault="00327644" w:rsidP="00327644">
            <w:pPr>
              <w:pBdr>
                <w:bottom w:val="single" w:sz="4" w:space="1" w:color="DADCE0"/>
              </w:pBdr>
              <w:spacing w:before="80" w:after="80"/>
            </w:pPr>
            <w:r w:rsidRPr="00327644">
              <w:t>58</w:t>
            </w:r>
          </w:p>
        </w:tc>
        <w:tc>
          <w:tcPr>
            <w:tcW w:w="658" w:type="dxa"/>
            <w:gridSpan w:val="2"/>
          </w:tcPr>
          <w:p w14:paraId="58AC1F57" w14:textId="77777777" w:rsidR="00327644" w:rsidRPr="00327644" w:rsidRDefault="00327644" w:rsidP="00327644">
            <w:pPr>
              <w:pBdr>
                <w:bottom w:val="single" w:sz="4" w:space="1" w:color="DADCE0"/>
              </w:pBdr>
              <w:spacing w:before="80" w:after="80"/>
            </w:pPr>
            <w:r w:rsidRPr="00327644">
              <w:rPr>
                <w:b/>
              </w:rPr>
              <w:t>4.30</w:t>
            </w:r>
          </w:p>
        </w:tc>
      </w:tr>
      <w:tr w:rsidR="00327644" w:rsidRPr="00327644" w14:paraId="77564AF2" w14:textId="77777777" w:rsidTr="00327644">
        <w:trPr>
          <w:jc w:val="center"/>
        </w:trPr>
        <w:tc>
          <w:tcPr>
            <w:tcW w:w="2158" w:type="dxa"/>
            <w:gridSpan w:val="2"/>
          </w:tcPr>
          <w:p w14:paraId="1F1C0B21" w14:textId="77777777" w:rsidR="00327644" w:rsidRPr="00327644" w:rsidRDefault="00327644" w:rsidP="00327644">
            <w:pPr>
              <w:pBdr>
                <w:bottom w:val="single" w:sz="4" w:space="1" w:color="DADCE0"/>
              </w:pBdr>
              <w:spacing w:before="80" w:after="80"/>
            </w:pPr>
            <w:proofErr w:type="spellStart"/>
            <w:r w:rsidRPr="00327644">
              <w:rPr>
                <w:b/>
              </w:rPr>
              <w:t>Konuşmacı</w:t>
            </w:r>
            <w:proofErr w:type="spellEnd"/>
            <w:r w:rsidRPr="00327644">
              <w:rPr>
                <w:b/>
              </w:rPr>
              <w:t>/</w:t>
            </w:r>
            <w:proofErr w:type="spellStart"/>
            <w:r w:rsidRPr="00327644">
              <w:rPr>
                <w:b/>
              </w:rPr>
              <w:t>Sunum</w:t>
            </w:r>
            <w:proofErr w:type="spellEnd"/>
            <w:r w:rsidRPr="00327644">
              <w:rPr>
                <w:b/>
              </w:rPr>
              <w:t xml:space="preserve"> </w:t>
            </w:r>
            <w:proofErr w:type="spellStart"/>
            <w:r w:rsidRPr="00327644">
              <w:rPr>
                <w:b/>
              </w:rPr>
              <w:t>Kalitesi</w:t>
            </w:r>
            <w:proofErr w:type="spellEnd"/>
          </w:p>
        </w:tc>
        <w:tc>
          <w:tcPr>
            <w:tcW w:w="472" w:type="dxa"/>
          </w:tcPr>
          <w:p w14:paraId="11E3BFF7" w14:textId="77777777" w:rsidR="00327644" w:rsidRPr="00327644" w:rsidRDefault="00327644" w:rsidP="00327644">
            <w:pPr>
              <w:pBdr>
                <w:bottom w:val="single" w:sz="4" w:space="1" w:color="DADCE0"/>
              </w:pBdr>
              <w:spacing w:before="80" w:after="80"/>
            </w:pPr>
            <w:r w:rsidRPr="00327644">
              <w:t>0</w:t>
            </w:r>
          </w:p>
        </w:tc>
        <w:tc>
          <w:tcPr>
            <w:tcW w:w="472" w:type="dxa"/>
          </w:tcPr>
          <w:p w14:paraId="69482B70" w14:textId="77777777" w:rsidR="00327644" w:rsidRPr="00327644" w:rsidRDefault="00327644" w:rsidP="00327644">
            <w:pPr>
              <w:pBdr>
                <w:bottom w:val="single" w:sz="4" w:space="1" w:color="DADCE0"/>
              </w:pBdr>
              <w:spacing w:before="80" w:after="80"/>
            </w:pPr>
            <w:r w:rsidRPr="00327644">
              <w:t>0</w:t>
            </w:r>
          </w:p>
        </w:tc>
        <w:tc>
          <w:tcPr>
            <w:tcW w:w="472" w:type="dxa"/>
          </w:tcPr>
          <w:p w14:paraId="10B7572F" w14:textId="77777777" w:rsidR="00327644" w:rsidRPr="00327644" w:rsidRDefault="00327644" w:rsidP="00327644">
            <w:pPr>
              <w:pBdr>
                <w:bottom w:val="single" w:sz="4" w:space="1" w:color="DADCE0"/>
              </w:pBdr>
              <w:spacing w:before="80" w:after="80"/>
            </w:pPr>
            <w:r w:rsidRPr="00327644">
              <w:t>10</w:t>
            </w:r>
          </w:p>
        </w:tc>
        <w:tc>
          <w:tcPr>
            <w:tcW w:w="472" w:type="dxa"/>
          </w:tcPr>
          <w:p w14:paraId="64986456" w14:textId="77777777" w:rsidR="00327644" w:rsidRPr="00327644" w:rsidRDefault="00327644" w:rsidP="00327644">
            <w:pPr>
              <w:pBdr>
                <w:bottom w:val="single" w:sz="4" w:space="1" w:color="DADCE0"/>
              </w:pBdr>
              <w:spacing w:before="80" w:after="80"/>
            </w:pPr>
            <w:r w:rsidRPr="00327644">
              <w:t>39</w:t>
            </w:r>
          </w:p>
        </w:tc>
        <w:tc>
          <w:tcPr>
            <w:tcW w:w="472" w:type="dxa"/>
          </w:tcPr>
          <w:p w14:paraId="454E3546" w14:textId="77777777" w:rsidR="00327644" w:rsidRPr="00327644" w:rsidRDefault="00327644" w:rsidP="00327644">
            <w:pPr>
              <w:pBdr>
                <w:bottom w:val="single" w:sz="4" w:space="1" w:color="DADCE0"/>
              </w:pBdr>
              <w:spacing w:before="80" w:after="80"/>
            </w:pPr>
            <w:r w:rsidRPr="00327644">
              <w:t>9</w:t>
            </w:r>
          </w:p>
        </w:tc>
        <w:tc>
          <w:tcPr>
            <w:tcW w:w="995" w:type="dxa"/>
          </w:tcPr>
          <w:p w14:paraId="645E85D6" w14:textId="77777777" w:rsidR="00327644" w:rsidRPr="00327644" w:rsidRDefault="00327644" w:rsidP="00327644">
            <w:pPr>
              <w:pBdr>
                <w:bottom w:val="single" w:sz="4" w:space="1" w:color="DADCE0"/>
              </w:pBdr>
              <w:spacing w:before="80" w:after="80"/>
            </w:pPr>
            <w:r w:rsidRPr="00327644">
              <w:t>58</w:t>
            </w:r>
          </w:p>
        </w:tc>
        <w:tc>
          <w:tcPr>
            <w:tcW w:w="658" w:type="dxa"/>
            <w:gridSpan w:val="2"/>
          </w:tcPr>
          <w:p w14:paraId="1941408E" w14:textId="77777777" w:rsidR="00327644" w:rsidRPr="00327644" w:rsidRDefault="00327644" w:rsidP="00327644">
            <w:pPr>
              <w:pBdr>
                <w:bottom w:val="single" w:sz="4" w:space="1" w:color="DADCE0"/>
              </w:pBdr>
              <w:spacing w:before="80" w:after="80"/>
            </w:pPr>
            <w:r w:rsidRPr="00327644">
              <w:rPr>
                <w:b/>
              </w:rPr>
              <w:t>4.10</w:t>
            </w:r>
          </w:p>
        </w:tc>
      </w:tr>
      <w:tr w:rsidR="00327644" w:rsidRPr="00327644" w14:paraId="1290568F" w14:textId="77777777" w:rsidTr="00327644">
        <w:trPr>
          <w:jc w:val="center"/>
        </w:trPr>
        <w:tc>
          <w:tcPr>
            <w:tcW w:w="2158" w:type="dxa"/>
            <w:gridSpan w:val="2"/>
          </w:tcPr>
          <w:p w14:paraId="44860B11" w14:textId="77777777" w:rsidR="00327644" w:rsidRPr="00327644" w:rsidRDefault="00327644" w:rsidP="00327644">
            <w:pPr>
              <w:pBdr>
                <w:bottom w:val="single" w:sz="4" w:space="1" w:color="DADCE0"/>
              </w:pBdr>
              <w:spacing w:before="80" w:after="80"/>
            </w:pPr>
            <w:proofErr w:type="spellStart"/>
            <w:r w:rsidRPr="00327644">
              <w:rPr>
                <w:b/>
              </w:rPr>
              <w:t>Organizasyon</w:t>
            </w:r>
            <w:proofErr w:type="spellEnd"/>
            <w:r w:rsidRPr="00327644">
              <w:rPr>
                <w:b/>
              </w:rPr>
              <w:t xml:space="preserve"> </w:t>
            </w:r>
            <w:proofErr w:type="spellStart"/>
            <w:r w:rsidRPr="00327644">
              <w:rPr>
                <w:b/>
              </w:rPr>
              <w:t>Düzeyi</w:t>
            </w:r>
            <w:proofErr w:type="spellEnd"/>
          </w:p>
        </w:tc>
        <w:tc>
          <w:tcPr>
            <w:tcW w:w="472" w:type="dxa"/>
          </w:tcPr>
          <w:p w14:paraId="65636D68" w14:textId="77777777" w:rsidR="00327644" w:rsidRPr="00327644" w:rsidRDefault="00327644" w:rsidP="00327644">
            <w:pPr>
              <w:pBdr>
                <w:bottom w:val="single" w:sz="4" w:space="1" w:color="DADCE0"/>
              </w:pBdr>
              <w:spacing w:before="80" w:after="80"/>
            </w:pPr>
            <w:r w:rsidRPr="00327644">
              <w:t>0</w:t>
            </w:r>
          </w:p>
        </w:tc>
        <w:tc>
          <w:tcPr>
            <w:tcW w:w="472" w:type="dxa"/>
          </w:tcPr>
          <w:p w14:paraId="32690DA4" w14:textId="77777777" w:rsidR="00327644" w:rsidRPr="00327644" w:rsidRDefault="00327644" w:rsidP="00327644">
            <w:pPr>
              <w:pBdr>
                <w:bottom w:val="single" w:sz="4" w:space="1" w:color="DADCE0"/>
              </w:pBdr>
              <w:spacing w:before="80" w:after="80"/>
            </w:pPr>
            <w:r w:rsidRPr="00327644">
              <w:t>0</w:t>
            </w:r>
          </w:p>
        </w:tc>
        <w:tc>
          <w:tcPr>
            <w:tcW w:w="472" w:type="dxa"/>
          </w:tcPr>
          <w:p w14:paraId="033D24C6" w14:textId="77777777" w:rsidR="00327644" w:rsidRPr="00327644" w:rsidRDefault="00327644" w:rsidP="00327644">
            <w:pPr>
              <w:pBdr>
                <w:bottom w:val="single" w:sz="4" w:space="1" w:color="DADCE0"/>
              </w:pBdr>
              <w:spacing w:before="80" w:after="80"/>
            </w:pPr>
            <w:r w:rsidRPr="00327644">
              <w:t>10</w:t>
            </w:r>
          </w:p>
        </w:tc>
        <w:tc>
          <w:tcPr>
            <w:tcW w:w="472" w:type="dxa"/>
          </w:tcPr>
          <w:p w14:paraId="5BB86B63" w14:textId="77777777" w:rsidR="00327644" w:rsidRPr="00327644" w:rsidRDefault="00327644" w:rsidP="00327644">
            <w:pPr>
              <w:pBdr>
                <w:bottom w:val="single" w:sz="4" w:space="1" w:color="DADCE0"/>
              </w:pBdr>
              <w:spacing w:before="80" w:after="80"/>
            </w:pPr>
            <w:r w:rsidRPr="00327644">
              <w:t>22</w:t>
            </w:r>
          </w:p>
        </w:tc>
        <w:tc>
          <w:tcPr>
            <w:tcW w:w="472" w:type="dxa"/>
          </w:tcPr>
          <w:p w14:paraId="4CFC9C4B" w14:textId="77777777" w:rsidR="00327644" w:rsidRPr="00327644" w:rsidRDefault="00327644" w:rsidP="00327644">
            <w:pPr>
              <w:pBdr>
                <w:bottom w:val="single" w:sz="4" w:space="1" w:color="DADCE0"/>
              </w:pBdr>
              <w:spacing w:before="80" w:after="80"/>
            </w:pPr>
            <w:r w:rsidRPr="00327644">
              <w:t>26</w:t>
            </w:r>
          </w:p>
        </w:tc>
        <w:tc>
          <w:tcPr>
            <w:tcW w:w="995" w:type="dxa"/>
          </w:tcPr>
          <w:p w14:paraId="1204C63C" w14:textId="77777777" w:rsidR="00327644" w:rsidRPr="00327644" w:rsidRDefault="00327644" w:rsidP="00327644">
            <w:pPr>
              <w:pBdr>
                <w:bottom w:val="single" w:sz="4" w:space="1" w:color="DADCE0"/>
              </w:pBdr>
              <w:spacing w:before="80" w:after="80"/>
            </w:pPr>
            <w:r w:rsidRPr="00327644">
              <w:t>58</w:t>
            </w:r>
          </w:p>
        </w:tc>
        <w:tc>
          <w:tcPr>
            <w:tcW w:w="658" w:type="dxa"/>
            <w:gridSpan w:val="2"/>
          </w:tcPr>
          <w:p w14:paraId="5C35AF3B" w14:textId="77777777" w:rsidR="00327644" w:rsidRPr="00327644" w:rsidRDefault="00327644" w:rsidP="00327644">
            <w:pPr>
              <w:pBdr>
                <w:bottom w:val="single" w:sz="4" w:space="1" w:color="DADCE0"/>
              </w:pBdr>
              <w:spacing w:before="80" w:after="80"/>
            </w:pPr>
            <w:r w:rsidRPr="00327644">
              <w:rPr>
                <w:b/>
              </w:rPr>
              <w:t>4.38</w:t>
            </w:r>
          </w:p>
        </w:tc>
      </w:tr>
      <w:tr w:rsidR="00327644" w:rsidRPr="00327644" w14:paraId="4E1A1EDB" w14:textId="77777777" w:rsidTr="00327644">
        <w:trPr>
          <w:jc w:val="center"/>
        </w:trPr>
        <w:tc>
          <w:tcPr>
            <w:tcW w:w="2158" w:type="dxa"/>
            <w:gridSpan w:val="2"/>
          </w:tcPr>
          <w:p w14:paraId="4655638C" w14:textId="77777777" w:rsidR="00327644" w:rsidRPr="00327644" w:rsidRDefault="00327644" w:rsidP="00327644">
            <w:pPr>
              <w:pBdr>
                <w:bottom w:val="single" w:sz="4" w:space="1" w:color="DADCE0"/>
              </w:pBdr>
              <w:spacing w:before="80" w:after="80"/>
            </w:pPr>
            <w:r w:rsidRPr="00327644">
              <w:rPr>
                <w:b/>
              </w:rPr>
              <w:t xml:space="preserve">Genel </w:t>
            </w:r>
            <w:proofErr w:type="spellStart"/>
            <w:r w:rsidRPr="00327644">
              <w:rPr>
                <w:b/>
              </w:rPr>
              <w:t>Memnuniyet</w:t>
            </w:r>
            <w:proofErr w:type="spellEnd"/>
            <w:r w:rsidRPr="00327644">
              <w:rPr>
                <w:b/>
              </w:rPr>
              <w:t xml:space="preserve"> </w:t>
            </w:r>
            <w:proofErr w:type="spellStart"/>
            <w:r w:rsidRPr="00327644">
              <w:rPr>
                <w:b/>
              </w:rPr>
              <w:lastRenderedPageBreak/>
              <w:t>ve</w:t>
            </w:r>
            <w:proofErr w:type="spellEnd"/>
            <w:r w:rsidRPr="00327644">
              <w:rPr>
                <w:b/>
              </w:rPr>
              <w:t xml:space="preserve"> </w:t>
            </w:r>
            <w:proofErr w:type="spellStart"/>
            <w:r w:rsidRPr="00327644">
              <w:rPr>
                <w:b/>
              </w:rPr>
              <w:t>Yeniden</w:t>
            </w:r>
            <w:proofErr w:type="spellEnd"/>
            <w:r w:rsidRPr="00327644">
              <w:rPr>
                <w:b/>
              </w:rPr>
              <w:t xml:space="preserve"> </w:t>
            </w:r>
            <w:proofErr w:type="spellStart"/>
            <w:r w:rsidRPr="00327644">
              <w:rPr>
                <w:b/>
              </w:rPr>
              <w:t>Katılım</w:t>
            </w:r>
            <w:proofErr w:type="spellEnd"/>
            <w:r w:rsidRPr="00327644">
              <w:rPr>
                <w:b/>
              </w:rPr>
              <w:t xml:space="preserve"> </w:t>
            </w:r>
            <w:proofErr w:type="spellStart"/>
            <w:r w:rsidRPr="00327644">
              <w:rPr>
                <w:b/>
              </w:rPr>
              <w:t>İsteği</w:t>
            </w:r>
            <w:proofErr w:type="spellEnd"/>
          </w:p>
        </w:tc>
        <w:tc>
          <w:tcPr>
            <w:tcW w:w="472" w:type="dxa"/>
          </w:tcPr>
          <w:p w14:paraId="54D8C328" w14:textId="77777777" w:rsidR="00327644" w:rsidRPr="00327644" w:rsidRDefault="00327644" w:rsidP="00327644">
            <w:pPr>
              <w:pBdr>
                <w:bottom w:val="single" w:sz="4" w:space="1" w:color="DADCE0"/>
              </w:pBdr>
              <w:spacing w:before="80" w:after="80"/>
            </w:pPr>
            <w:r w:rsidRPr="00327644">
              <w:lastRenderedPageBreak/>
              <w:t>0</w:t>
            </w:r>
          </w:p>
        </w:tc>
        <w:tc>
          <w:tcPr>
            <w:tcW w:w="472" w:type="dxa"/>
          </w:tcPr>
          <w:p w14:paraId="1AC3B272" w14:textId="77777777" w:rsidR="00327644" w:rsidRPr="00327644" w:rsidRDefault="00327644" w:rsidP="00327644">
            <w:pPr>
              <w:pBdr>
                <w:bottom w:val="single" w:sz="4" w:space="1" w:color="DADCE0"/>
              </w:pBdr>
              <w:spacing w:before="80" w:after="80"/>
            </w:pPr>
            <w:r w:rsidRPr="00327644">
              <w:t>0</w:t>
            </w:r>
          </w:p>
        </w:tc>
        <w:tc>
          <w:tcPr>
            <w:tcW w:w="472" w:type="dxa"/>
          </w:tcPr>
          <w:p w14:paraId="60A17BE1" w14:textId="77777777" w:rsidR="00327644" w:rsidRPr="00327644" w:rsidRDefault="00327644" w:rsidP="00327644">
            <w:pPr>
              <w:pBdr>
                <w:bottom w:val="single" w:sz="4" w:space="1" w:color="DADCE0"/>
              </w:pBdr>
              <w:spacing w:before="80" w:after="80"/>
            </w:pPr>
            <w:r w:rsidRPr="00327644">
              <w:t>4</w:t>
            </w:r>
          </w:p>
        </w:tc>
        <w:tc>
          <w:tcPr>
            <w:tcW w:w="472" w:type="dxa"/>
          </w:tcPr>
          <w:p w14:paraId="2E1A56FB" w14:textId="77777777" w:rsidR="00327644" w:rsidRPr="00327644" w:rsidRDefault="00327644" w:rsidP="00327644">
            <w:pPr>
              <w:pBdr>
                <w:bottom w:val="single" w:sz="4" w:space="1" w:color="DADCE0"/>
              </w:pBdr>
              <w:spacing w:before="80" w:after="80"/>
            </w:pPr>
            <w:r w:rsidRPr="00327644">
              <w:t>40</w:t>
            </w:r>
          </w:p>
        </w:tc>
        <w:tc>
          <w:tcPr>
            <w:tcW w:w="472" w:type="dxa"/>
          </w:tcPr>
          <w:p w14:paraId="4387B8C5" w14:textId="77777777" w:rsidR="00327644" w:rsidRPr="00327644" w:rsidRDefault="00327644" w:rsidP="00327644">
            <w:pPr>
              <w:pBdr>
                <w:bottom w:val="single" w:sz="4" w:space="1" w:color="DADCE0"/>
              </w:pBdr>
              <w:spacing w:before="80" w:after="80"/>
            </w:pPr>
            <w:r w:rsidRPr="00327644">
              <w:t>14</w:t>
            </w:r>
          </w:p>
        </w:tc>
        <w:tc>
          <w:tcPr>
            <w:tcW w:w="995" w:type="dxa"/>
          </w:tcPr>
          <w:p w14:paraId="48C83263" w14:textId="77777777" w:rsidR="00327644" w:rsidRPr="00327644" w:rsidRDefault="00327644" w:rsidP="00327644">
            <w:pPr>
              <w:pBdr>
                <w:bottom w:val="single" w:sz="4" w:space="1" w:color="DADCE0"/>
              </w:pBdr>
              <w:spacing w:before="80" w:after="80"/>
            </w:pPr>
            <w:r w:rsidRPr="00327644">
              <w:t>58</w:t>
            </w:r>
          </w:p>
        </w:tc>
        <w:tc>
          <w:tcPr>
            <w:tcW w:w="658" w:type="dxa"/>
            <w:gridSpan w:val="2"/>
          </w:tcPr>
          <w:p w14:paraId="4341CB1E" w14:textId="77777777" w:rsidR="00327644" w:rsidRPr="00327644" w:rsidRDefault="00327644" w:rsidP="00327644">
            <w:pPr>
              <w:pBdr>
                <w:bottom w:val="single" w:sz="4" w:space="1" w:color="DADCE0"/>
              </w:pBdr>
              <w:spacing w:before="80" w:after="80"/>
            </w:pPr>
            <w:r w:rsidRPr="00327644">
              <w:rPr>
                <w:b/>
              </w:rPr>
              <w:t>4.27</w:t>
            </w:r>
          </w:p>
        </w:tc>
      </w:tr>
    </w:tbl>
    <w:p w14:paraId="52643757" w14:textId="77777777" w:rsidR="00327644" w:rsidRPr="00327644" w:rsidRDefault="00327644">
      <w:pPr>
        <w:pBdr>
          <w:bottom w:val="single" w:sz="4" w:space="1" w:color="DADCE0"/>
        </w:pBdr>
        <w:spacing w:before="80" w:after="80"/>
      </w:pPr>
    </w:p>
    <w:p w14:paraId="59390470" w14:textId="77777777" w:rsidR="001A08B6" w:rsidRPr="00327644" w:rsidRDefault="00000000">
      <w:pPr>
        <w:jc w:val="right"/>
      </w:pPr>
      <w:r w:rsidRPr="00327644">
        <w:rPr>
          <w:b/>
          <w:sz w:val="20"/>
        </w:rPr>
        <w:t>TORKARMER Kalite ve Akreditasyon Komisyonu</w:t>
      </w:r>
      <w:r w:rsidRPr="00327644">
        <w:rPr>
          <w:b/>
          <w:sz w:val="20"/>
        </w:rPr>
        <w:br/>
        <w:t>Toros Üniversitesi Kariyer ve Araştırma Merkezi Müdürlüğü</w:t>
      </w:r>
    </w:p>
    <w:sectPr w:rsidR="001A08B6" w:rsidRPr="00327644"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59059500">
    <w:abstractNumId w:val="8"/>
  </w:num>
  <w:num w:numId="2" w16cid:durableId="1937707554">
    <w:abstractNumId w:val="6"/>
  </w:num>
  <w:num w:numId="3" w16cid:durableId="558784220">
    <w:abstractNumId w:val="5"/>
  </w:num>
  <w:num w:numId="4" w16cid:durableId="602228680">
    <w:abstractNumId w:val="4"/>
  </w:num>
  <w:num w:numId="5" w16cid:durableId="349186100">
    <w:abstractNumId w:val="7"/>
  </w:num>
  <w:num w:numId="6" w16cid:durableId="213465872">
    <w:abstractNumId w:val="3"/>
  </w:num>
  <w:num w:numId="7" w16cid:durableId="1045759195">
    <w:abstractNumId w:val="2"/>
  </w:num>
  <w:num w:numId="8" w16cid:durableId="1262882532">
    <w:abstractNumId w:val="1"/>
  </w:num>
  <w:num w:numId="9" w16cid:durableId="51723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08B6"/>
    <w:rsid w:val="002105B9"/>
    <w:rsid w:val="0029639D"/>
    <w:rsid w:val="00326F90"/>
    <w:rsid w:val="0032764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940EB"/>
  <w14:defaultImageDpi w14:val="300"/>
  <w15:docId w15:val="{5DFC84A6-3A6B-43E1-882F-7D50DBF9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Mustafa Saridogan</cp:lastModifiedBy>
  <cp:revision>2</cp:revision>
  <dcterms:created xsi:type="dcterms:W3CDTF">2013-12-23T23:15:00Z</dcterms:created>
  <dcterms:modified xsi:type="dcterms:W3CDTF">2026-05-22T12:02:00Z</dcterms:modified>
  <cp:category/>
</cp:coreProperties>
</file>